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52"/>
        <w:tblW w:w="906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374"/>
        <w:gridCol w:w="6051"/>
        <w:gridCol w:w="16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Ministério da Educação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UNIVERSIDADE TECNOLÓGICA FEDERAL DO PARANÁ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rtl w:val="0"/>
              </w:rPr>
              <w:t xml:space="preserve">Campus </w:t>
            </w:r>
            <w:r>
              <w:rPr>
                <w:sz w:val="24"/>
                <w:szCs w:val="24"/>
                <w:rtl w:val="0"/>
              </w:rPr>
              <w:t>Pato Branco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Programa de Pós-Graduação em Desenvolvimento Regional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>
      <w:pPr>
        <w:rPr>
          <w:rFonts w:hint="default"/>
          <w:b w:val="0"/>
          <w:bCs w:val="0"/>
          <w:sz w:val="24"/>
          <w:szCs w:val="24"/>
          <w:lang w:val="pt-BR"/>
        </w:rPr>
      </w:pPr>
    </w:p>
    <w:p>
      <w:pPr>
        <w:jc w:val="center"/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 xml:space="preserve">DECLARAÇÃO DE SITUAÇÃO SOCIOECONÔMICA </w:t>
      </w:r>
    </w:p>
    <w:p>
      <w:pPr>
        <w:rPr>
          <w:rFonts w:hint="default"/>
          <w:lang w:val="pt-BR"/>
        </w:rPr>
      </w:pPr>
    </w:p>
    <w:p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Eu, _______________________________________</w:t>
      </w:r>
      <w:r>
        <w:rPr>
          <w:rFonts w:hint="default"/>
          <w:sz w:val="24"/>
          <w:szCs w:val="24"/>
          <w:rtl w:val="0"/>
          <w:lang w:val="pt-BR"/>
        </w:rPr>
        <w:t>___</w:t>
      </w:r>
      <w:r>
        <w:rPr>
          <w:sz w:val="24"/>
          <w:szCs w:val="24"/>
          <w:rtl w:val="0"/>
        </w:rPr>
        <w:t xml:space="preserve">________________________,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discente do Programa de Pós-Graduação em Desenvolvimento Regional, da UTFPR </w:t>
      </w:r>
      <w:r>
        <w:rPr>
          <w:rFonts w:hint="default" w:ascii="Calibri" w:hAnsi="Calibri" w:eastAsia="SimSun" w:cs="Calibri"/>
          <w:i/>
          <w:iCs/>
          <w:caps w:val="0"/>
          <w:color w:val="000000"/>
          <w:spacing w:val="0"/>
          <w:sz w:val="24"/>
          <w:szCs w:val="24"/>
          <w:lang w:val="pt-BR"/>
        </w:rPr>
        <w:t xml:space="preserve">Campus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Pato Branco,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63500</wp:posOffset>
                </wp:positionV>
                <wp:extent cx="1266825" cy="276225"/>
                <wp:effectExtent l="0" t="0" r="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646650"/>
                          <a:ext cx="12573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160" w:line="258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9pt;margin-top:5pt;height:21.75pt;width:99.75pt;z-index:251659264;mso-width-relative:page;mso-height-relative:page;" filled="f" stroked="f" coordsize="21600,21600" o:gfxdata="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ca9l9UA&#10;AAAJAQAADwAAAAAAAAABACAAAAAiAAAAZHJzL2Rvd25yZXYueG1sUEsBAhQAFAAAAAgAh07iQEC2&#10;LfbpAQAAzwMAAA4AAAAAAAAAAQAgAAAAJAEAAGRycy9lMm9Eb2MueG1sUEsFBgAAAAAGAAYAWQEA&#10;AH8FAAAAAA==&#10;">
                <v:fill on="f" focussize="0,0"/>
                <v:stroke on="f"/>
                <v:imagedata o:title=""/>
                <o:lock v:ext="edit" aspectratio="f"/>
                <v:textbox inset="7.1988188976378pt,3.59842519685039pt,7.1988188976378pt,3.59842519685039pt">
                  <w:txbxContent>
                    <w:p>
                      <w:pPr>
                        <w:spacing w:before="0" w:after="160" w:line="258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sz w:val="24"/>
          <w:szCs w:val="24"/>
          <w:rtl w:val="0"/>
          <w:lang w:val="pt-BR"/>
        </w:rPr>
        <w:t xml:space="preserve">  candidato(a) a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 bolsa da CAPES DEMANDA SOCIAL, </w:t>
      </w:r>
      <w:r>
        <w:rPr>
          <w:sz w:val="24"/>
          <w:szCs w:val="24"/>
          <w:rtl w:val="0"/>
        </w:rPr>
        <w:t>abaixo assinado,</w:t>
      </w:r>
      <w:r>
        <w:rPr>
          <w:rFonts w:hint="default"/>
          <w:sz w:val="24"/>
          <w:szCs w:val="24"/>
          <w:rtl w:val="0"/>
          <w:lang w:val="pt-BR"/>
        </w:rPr>
        <w:t xml:space="preserve"> </w:t>
      </w:r>
      <w:r>
        <w:rPr>
          <w:sz w:val="24"/>
          <w:szCs w:val="24"/>
          <w:rtl w:val="0"/>
        </w:rPr>
        <w:t>RG: ___________</w:t>
      </w:r>
      <w:r>
        <w:rPr>
          <w:rFonts w:hint="default"/>
          <w:sz w:val="24"/>
          <w:szCs w:val="24"/>
          <w:rtl w:val="0"/>
          <w:lang w:val="pt-BR"/>
        </w:rPr>
        <w:t>__</w:t>
      </w:r>
      <w:r>
        <w:rPr>
          <w:sz w:val="24"/>
          <w:szCs w:val="24"/>
          <w:rtl w:val="0"/>
        </w:rPr>
        <w:t>____, CPF</w:t>
      </w:r>
      <w:r>
        <w:rPr>
          <w:rFonts w:hint="default"/>
          <w:sz w:val="24"/>
          <w:szCs w:val="24"/>
          <w:rtl w:val="0"/>
          <w:lang w:val="pt-BR"/>
        </w:rPr>
        <w:t>: __________________</w:t>
      </w:r>
      <w:r>
        <w:rPr>
          <w:sz w:val="24"/>
          <w:szCs w:val="24"/>
          <w:rtl w:val="0"/>
        </w:rPr>
        <w:t xml:space="preserve">, residente à: </w:t>
      </w:r>
      <w:r>
        <w:rPr>
          <w:rFonts w:hint="default"/>
          <w:sz w:val="24"/>
          <w:szCs w:val="24"/>
          <w:rtl w:val="0"/>
          <w:lang w:val="pt-BR"/>
        </w:rPr>
        <w:t>_________________</w:t>
      </w:r>
      <w:r>
        <w:rPr>
          <w:sz w:val="24"/>
          <w:szCs w:val="24"/>
          <w:rtl w:val="0"/>
        </w:rPr>
        <w:t>______________________________________</w:t>
      </w:r>
      <w:r>
        <w:rPr>
          <w:rFonts w:hint="default"/>
          <w:sz w:val="24"/>
          <w:szCs w:val="24"/>
          <w:rtl w:val="0"/>
          <w:lang w:val="pt-BR"/>
        </w:rPr>
        <w:t>_</w:t>
      </w:r>
      <w:r>
        <w:rPr>
          <w:sz w:val="24"/>
          <w:szCs w:val="24"/>
          <w:rtl w:val="0"/>
        </w:rPr>
        <w:t>_ N</w:t>
      </w:r>
      <w:r>
        <w:rPr>
          <w:sz w:val="24"/>
          <w:szCs w:val="24"/>
          <w:vertAlign w:val="superscript"/>
          <w:rtl w:val="0"/>
        </w:rPr>
        <w:t xml:space="preserve">o  </w:t>
      </w:r>
      <w:r>
        <w:rPr>
          <w:sz w:val="24"/>
          <w:szCs w:val="24"/>
          <w:rtl w:val="0"/>
        </w:rPr>
        <w:t>_________,</w:t>
      </w:r>
    </w:p>
    <w:p>
      <w:pPr>
        <w:spacing w:after="0" w:line="360" w:lineRule="auto"/>
        <w:jc w:val="both"/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</w:pPr>
      <w:r>
        <w:rPr>
          <w:sz w:val="24"/>
          <w:szCs w:val="24"/>
          <w:rtl w:val="0"/>
        </w:rPr>
        <w:t>Cidade:____________________________________, Estado:___________</w:t>
      </w:r>
      <w:r>
        <w:rPr>
          <w:rFonts w:hint="default"/>
          <w:sz w:val="24"/>
          <w:szCs w:val="24"/>
          <w:rtl w:val="0"/>
          <w:lang w:val="pt-BR"/>
        </w:rPr>
        <w:t>____</w:t>
      </w:r>
      <w:r>
        <w:rPr>
          <w:sz w:val="24"/>
          <w:szCs w:val="24"/>
          <w:rtl w:val="0"/>
        </w:rPr>
        <w:t>____, CEP:_______</w:t>
      </w:r>
      <w:r>
        <w:rPr>
          <w:rFonts w:hint="default"/>
          <w:sz w:val="24"/>
          <w:szCs w:val="24"/>
          <w:rtl w:val="0"/>
          <w:lang w:val="pt-BR"/>
        </w:rPr>
        <w:t>______</w:t>
      </w:r>
      <w:r>
        <w:rPr>
          <w:sz w:val="24"/>
          <w:szCs w:val="24"/>
          <w:rtl w:val="0"/>
        </w:rPr>
        <w:t>____,</w:t>
      </w:r>
      <w:r>
        <w:rPr>
          <w:rFonts w:hint="default"/>
          <w:sz w:val="24"/>
          <w:szCs w:val="24"/>
          <w:rtl w:val="0"/>
          <w:lang w:val="pt-BR"/>
        </w:rPr>
        <w:t xml:space="preserve"> </w:t>
      </w:r>
      <w:r>
        <w:rPr>
          <w:sz w:val="24"/>
          <w:szCs w:val="24"/>
          <w:rtl w:val="0"/>
        </w:rPr>
        <w:t xml:space="preserve">declaro, sob as penas da lei, </w:t>
      </w:r>
      <w:r>
        <w:rPr>
          <w:rFonts w:hint="default"/>
          <w:sz w:val="24"/>
          <w:szCs w:val="24"/>
          <w:rtl w:val="0"/>
          <w:lang w:val="pt-BR"/>
        </w:rPr>
        <w:t>com base nos rendimentos auferidos nos 6 (seis) meses anteriores à</w:t>
      </w:r>
      <w:bookmarkStart w:id="0" w:name="_GoBack"/>
      <w:bookmarkEnd w:id="0"/>
      <w:r>
        <w:rPr>
          <w:rFonts w:hint="default"/>
          <w:sz w:val="24"/>
          <w:szCs w:val="24"/>
          <w:rtl w:val="0"/>
          <w:lang w:val="pt-BR"/>
        </w:rPr>
        <w:t xml:space="preserve"> presente data, que o valor de renda bruta</w:t>
      </w:r>
      <w:r>
        <w:rPr>
          <w:rFonts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média </w:t>
      </w:r>
      <w:r>
        <w:rPr>
          <w:rFonts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</w:rPr>
        <w:t>mensal por pessoa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 em minha unidade familiar foi de R$__________________ </w:t>
      </w:r>
      <w:r>
        <w:rPr>
          <w:sz w:val="24"/>
          <w:szCs w:val="24"/>
          <w:rtl w:val="0"/>
        </w:rPr>
        <w:t>e estou ciente que, em caso de falsidade</w:t>
      </w:r>
      <w:r>
        <w:rPr>
          <w:rFonts w:hint="default"/>
          <w:sz w:val="24"/>
          <w:szCs w:val="24"/>
          <w:rtl w:val="0"/>
          <w:lang w:val="pt-BR"/>
        </w:rPr>
        <w:t xml:space="preserve"> dessa informação</w:t>
      </w:r>
      <w:r>
        <w:rPr>
          <w:sz w:val="24"/>
          <w:szCs w:val="24"/>
          <w:rtl w:val="0"/>
        </w:rPr>
        <w:t>, ficarei sujeito(a) às sanções prescritas no Código Penal* e às demais cominações legais</w:t>
      </w:r>
      <w:r>
        <w:rPr>
          <w:rFonts w:hint="default"/>
          <w:sz w:val="24"/>
          <w:szCs w:val="24"/>
          <w:rtl w:val="0"/>
          <w:lang w:val="pt-BR"/>
        </w:rPr>
        <w:t xml:space="preserve"> </w:t>
      </w:r>
      <w:r>
        <w:rPr>
          <w:sz w:val="24"/>
          <w:szCs w:val="24"/>
          <w:rtl w:val="0"/>
        </w:rPr>
        <w:t>aplicáveis.</w:t>
      </w:r>
    </w:p>
    <w:p>
      <w:pP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</w:pPr>
    </w:p>
    <w:p>
      <w:pP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</w:pPr>
    </w:p>
    <w:p>
      <w:pPr>
        <w:jc w:val="right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_______________________________________ , ____ / _____ / _________.</w:t>
      </w:r>
    </w:p>
    <w:p>
      <w:pPr>
        <w:wordWrap w:val="0"/>
        <w:jc w:val="right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 xml:space="preserve">Município                                         dia/mês/ano                   </w:t>
      </w:r>
    </w:p>
    <w:p>
      <w:pPr>
        <w:jc w:val="both"/>
        <w:rPr>
          <w:rFonts w:hint="default"/>
          <w:lang w:val="pt-BR"/>
        </w:rPr>
      </w:pPr>
    </w:p>
    <w:p>
      <w:pPr>
        <w:jc w:val="center"/>
        <w:rPr>
          <w:rFonts w:hint="default"/>
          <w:lang w:val="pt-BR"/>
        </w:rPr>
      </w:pPr>
    </w:p>
    <w:p>
      <w:pPr>
        <w:jc w:val="both"/>
        <w:rPr>
          <w:rFonts w:hint="default"/>
          <w:lang w:val="pt-BR"/>
        </w:rPr>
      </w:pPr>
    </w:p>
    <w:p>
      <w:pPr>
        <w:jc w:val="center"/>
        <w:rPr>
          <w:rFonts w:hint="default"/>
          <w:lang w:val="pt-BR"/>
        </w:rPr>
      </w:pPr>
    </w:p>
    <w:p>
      <w:pPr>
        <w:jc w:val="center"/>
        <w:rPr>
          <w:rFonts w:hint="default"/>
          <w:lang w:val="pt-BR"/>
        </w:rPr>
      </w:pPr>
    </w:p>
    <w:p>
      <w:pPr>
        <w:jc w:val="center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________________________________________</w:t>
      </w:r>
    </w:p>
    <w:p>
      <w:pPr>
        <w:jc w:val="center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Assinatura do(a) declarante</w:t>
      </w:r>
    </w:p>
    <w:p>
      <w:pPr>
        <w:rPr>
          <w:rFonts w:hint="default"/>
          <w:lang w:val="pt-BR"/>
        </w:rPr>
      </w:pPr>
    </w:p>
    <w:tbl>
      <w:tblPr>
        <w:tblStyle w:val="154"/>
        <w:tblpPr w:leftFromText="180" w:rightFromText="180" w:vertAnchor="text" w:horzAnchor="page" w:tblpX="1224" w:tblpY="444"/>
        <w:tblOverlap w:val="never"/>
        <w:tblW w:w="964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* O Decreto-Lei n° 2.848, de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sz w:val="24"/>
                <w:szCs w:val="24"/>
                <w:rtl w:val="0"/>
              </w:rPr>
              <w:t>07 de dezembro de 1940 – Código Penal - Falsidade ideológica,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Pena - reclusão, de um a cinco anos,</w:t>
            </w:r>
            <w:r>
              <w:rPr>
                <w:sz w:val="24"/>
                <w:szCs w:val="24"/>
                <w:rtl w:val="0"/>
              </w:rPr>
              <w:tab/>
            </w:r>
            <w:r>
              <w:rPr>
                <w:rFonts w:hint="default"/>
                <w:sz w:val="24"/>
                <w:szCs w:val="24"/>
                <w:rtl w:val="0"/>
                <w:lang w:val="pt-BR"/>
              </w:rPr>
              <w:t xml:space="preserve"> </w:t>
            </w:r>
            <w:r>
              <w:rPr>
                <w:sz w:val="24"/>
                <w:szCs w:val="24"/>
                <w:rtl w:val="0"/>
              </w:rPr>
              <w:t>e multa, se o documento é público, e reclusão de um a três anos, e multa, se o documento é particular.</w:t>
            </w:r>
          </w:p>
        </w:tc>
      </w:tr>
    </w:tbl>
    <w:p>
      <w:pPr>
        <w:rPr>
          <w:rFonts w:hint="default"/>
          <w:lang w:val="pt-BR"/>
        </w:rPr>
      </w:pPr>
    </w:p>
    <w:sectPr>
      <w:pgSz w:w="11906" w:h="16838"/>
      <w:pgMar w:top="59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8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1B0A35E2"/>
    <w:multiLevelType w:val="multilevel"/>
    <w:tmpl w:val="1B0A35E2"/>
    <w:lvl w:ilvl="0" w:tentative="0">
      <w:start w:val="1"/>
      <w:numFmt w:val="decimal"/>
      <w:pStyle w:val="2"/>
      <w:lvlText w:val="%1."/>
      <w:lvlJc w:val="left"/>
      <w:pPr>
        <w:ind w:left="720" w:hanging="360"/>
      </w:pPr>
    </w:lvl>
    <w:lvl w:ilvl="1" w:tentative="0">
      <w:start w:val="1"/>
      <w:numFmt w:val="decimal"/>
      <w:isLgl/>
      <w:lvlText w:val="%1.%2"/>
      <w:lvlJc w:val="left"/>
      <w:pPr>
        <w:ind w:left="907" w:hanging="405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BreakWrappedTables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D7655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130877BA"/>
    <w:rsid w:val="3ADB3D07"/>
    <w:rsid w:val="3BB110F2"/>
    <w:rsid w:val="4F2A5CF8"/>
    <w:rsid w:val="519D7655"/>
    <w:rsid w:val="55B442A9"/>
    <w:rsid w:val="5A496306"/>
    <w:rsid w:val="60A84982"/>
    <w:rsid w:val="617F76F8"/>
    <w:rsid w:val="67AE652B"/>
    <w:rsid w:val="705C05BD"/>
    <w:rsid w:val="7119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151"/>
    <w:qFormat/>
    <w:uiPriority w:val="0"/>
    <w:pPr>
      <w:keepNext/>
      <w:keepLines/>
      <w:numPr>
        <w:ilvl w:val="0"/>
        <w:numId w:val="1"/>
      </w:numPr>
      <w:spacing w:before="480" w:after="120" w:line="360" w:lineRule="auto"/>
      <w:jc w:val="both"/>
      <w:outlineLvl w:val="0"/>
    </w:pPr>
    <w:rPr>
      <w:rFonts w:ascii="Arial" w:hAnsi="Arial" w:eastAsia="Times New Roman" w:cs="Times New Roman"/>
      <w:b/>
      <w:caps/>
      <w:sz w:val="24"/>
      <w:szCs w:val="48"/>
      <w:lang w:val="pt-BR" w:eastAsia="pt-B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qFormat/>
    <w:uiPriority w:val="0"/>
    <w:rPr>
      <w:rFonts w:ascii="Courier New" w:hAnsi="Courier New" w:cs="Courier New"/>
    </w:rPr>
  </w:style>
  <w:style w:type="character" w:styleId="23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qFormat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qFormat/>
    <w:uiPriority w:val="0"/>
    <w:rPr>
      <w:i/>
      <w:iCs/>
    </w:rPr>
  </w:style>
  <w:style w:type="character" w:styleId="27">
    <w:name w:val="Hyperlink"/>
    <w:basedOn w:val="11"/>
    <w:qFormat/>
    <w:uiPriority w:val="0"/>
    <w:rPr>
      <w:color w:val="0000FF"/>
      <w:u w:val="single"/>
    </w:rPr>
  </w:style>
  <w:style w:type="character" w:styleId="28">
    <w:name w:val="page number"/>
    <w:basedOn w:val="11"/>
    <w:qFormat/>
    <w:uiPriority w:val="0"/>
  </w:style>
  <w:style w:type="character" w:styleId="29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qFormat/>
    <w:uiPriority w:val="0"/>
    <w:pPr>
      <w:ind w:left="420" w:leftChars="200"/>
    </w:pPr>
  </w:style>
  <w:style w:type="paragraph" w:styleId="31">
    <w:name w:val="List"/>
    <w:basedOn w:val="1"/>
    <w:qFormat/>
    <w:uiPriority w:val="0"/>
    <w:pPr>
      <w:ind w:left="283" w:hanging="283"/>
    </w:pPr>
  </w:style>
  <w:style w:type="paragraph" w:styleId="32">
    <w:name w:val="Body Text First Indent 2"/>
    <w:basedOn w:val="33"/>
    <w:qFormat/>
    <w:uiPriority w:val="0"/>
    <w:pPr>
      <w:ind w:firstLine="210"/>
    </w:pPr>
  </w:style>
  <w:style w:type="paragraph" w:styleId="33">
    <w:name w:val="Body Text Indent"/>
    <w:basedOn w:val="1"/>
    <w:uiPriority w:val="0"/>
    <w:pPr>
      <w:spacing w:after="120"/>
      <w:ind w:left="283"/>
    </w:pPr>
  </w:style>
  <w:style w:type="paragraph" w:styleId="34">
    <w:name w:val="toc 9"/>
    <w:basedOn w:val="1"/>
    <w:next w:val="1"/>
    <w:uiPriority w:val="0"/>
    <w:pPr>
      <w:ind w:left="3360" w:leftChars="1600"/>
    </w:pPr>
  </w:style>
  <w:style w:type="paragraph" w:styleId="35">
    <w:name w:val="Body Text"/>
    <w:basedOn w:val="1"/>
    <w:uiPriority w:val="0"/>
    <w:pPr>
      <w:spacing w:after="120"/>
    </w:pPr>
  </w:style>
  <w:style w:type="paragraph" w:styleId="36">
    <w:name w:val="toc 6"/>
    <w:basedOn w:val="1"/>
    <w:next w:val="1"/>
    <w:qFormat/>
    <w:uiPriority w:val="0"/>
    <w:pPr>
      <w:ind w:left="2100" w:leftChars="1000"/>
    </w:pPr>
  </w:style>
  <w:style w:type="paragraph" w:styleId="37">
    <w:name w:val="Block Text"/>
    <w:basedOn w:val="1"/>
    <w:qFormat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qFormat/>
    <w:uiPriority w:val="0"/>
    <w:pPr>
      <w:ind w:left="1680" w:leftChars="800"/>
    </w:pPr>
  </w:style>
  <w:style w:type="paragraph" w:styleId="40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qFormat/>
    <w:uiPriority w:val="0"/>
    <w:pPr>
      <w:ind w:left="1400" w:leftChars="1400"/>
    </w:pPr>
  </w:style>
  <w:style w:type="paragraph" w:styleId="4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qFormat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2"/>
      </w:numPr>
    </w:pPr>
  </w:style>
  <w:style w:type="paragraph" w:styleId="46">
    <w:name w:val="endnote text"/>
    <w:basedOn w:val="1"/>
    <w:uiPriority w:val="0"/>
    <w:pPr>
      <w:snapToGrid w:val="0"/>
      <w:jc w:val="left"/>
    </w:pPr>
  </w:style>
  <w:style w:type="paragraph" w:styleId="47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48">
    <w:name w:val="Normal (Web)"/>
    <w:basedOn w:val="1"/>
    <w:qFormat/>
    <w:uiPriority w:val="0"/>
    <w:rPr>
      <w:szCs w:val="24"/>
    </w:rPr>
  </w:style>
  <w:style w:type="paragraph" w:styleId="49">
    <w:name w:val="index 2"/>
    <w:basedOn w:val="1"/>
    <w:next w:val="1"/>
    <w:uiPriority w:val="0"/>
    <w:pPr>
      <w:ind w:left="200" w:leftChars="200"/>
    </w:pPr>
  </w:style>
  <w:style w:type="paragraph" w:styleId="50">
    <w:name w:val="List Bullet 2"/>
    <w:basedOn w:val="1"/>
    <w:uiPriority w:val="0"/>
    <w:pPr>
      <w:numPr>
        <w:ilvl w:val="0"/>
        <w:numId w:val="4"/>
      </w:numPr>
    </w:pPr>
  </w:style>
  <w:style w:type="paragraph" w:styleId="51">
    <w:name w:val="Salutation"/>
    <w:basedOn w:val="1"/>
    <w:next w:val="1"/>
    <w:qFormat/>
    <w:uiPriority w:val="0"/>
  </w:style>
  <w:style w:type="paragraph" w:styleId="5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3">
    <w:name w:val="index 7"/>
    <w:basedOn w:val="1"/>
    <w:next w:val="1"/>
    <w:uiPriority w:val="0"/>
    <w:pPr>
      <w:ind w:left="1200" w:leftChars="1200"/>
    </w:pPr>
  </w:style>
  <w:style w:type="paragraph" w:styleId="54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55">
    <w:name w:val="toc 4"/>
    <w:basedOn w:val="1"/>
    <w:next w:val="1"/>
    <w:uiPriority w:val="0"/>
    <w:pPr>
      <w:ind w:left="1260" w:leftChars="600"/>
    </w:pPr>
  </w:style>
  <w:style w:type="paragraph" w:styleId="56">
    <w:name w:val="List Continue"/>
    <w:basedOn w:val="1"/>
    <w:uiPriority w:val="0"/>
    <w:pPr>
      <w:spacing w:after="120"/>
      <w:ind w:left="283"/>
    </w:pPr>
  </w:style>
  <w:style w:type="paragraph" w:styleId="57">
    <w:name w:val="envelope address"/>
    <w:basedOn w:val="1"/>
    <w:qFormat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8">
    <w:name w:val="toc 8"/>
    <w:basedOn w:val="1"/>
    <w:next w:val="1"/>
    <w:qFormat/>
    <w:uiPriority w:val="0"/>
    <w:pPr>
      <w:ind w:left="2940" w:leftChars="1400"/>
    </w:pPr>
  </w:style>
  <w:style w:type="paragraph" w:styleId="5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0">
    <w:name w:val="Signature"/>
    <w:basedOn w:val="1"/>
    <w:qFormat/>
    <w:uiPriority w:val="0"/>
    <w:pPr>
      <w:ind w:left="4252"/>
    </w:pPr>
  </w:style>
  <w:style w:type="paragraph" w:styleId="61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62">
    <w:name w:val="List Number 2"/>
    <w:basedOn w:val="1"/>
    <w:qFormat/>
    <w:uiPriority w:val="0"/>
    <w:pPr>
      <w:numPr>
        <w:ilvl w:val="0"/>
        <w:numId w:val="5"/>
      </w:numPr>
    </w:pPr>
  </w:style>
  <w:style w:type="paragraph" w:styleId="63">
    <w:name w:val="index heading"/>
    <w:basedOn w:val="1"/>
    <w:next w:val="64"/>
    <w:qFormat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qFormat/>
    <w:uiPriority w:val="0"/>
  </w:style>
  <w:style w:type="paragraph" w:styleId="65">
    <w:name w:val="Body Text 2"/>
    <w:basedOn w:val="1"/>
    <w:qFormat/>
    <w:uiPriority w:val="0"/>
    <w:pPr>
      <w:spacing w:after="120" w:line="480" w:lineRule="auto"/>
    </w:pPr>
  </w:style>
  <w:style w:type="paragraph" w:styleId="6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7">
    <w:name w:val="List Number 5"/>
    <w:basedOn w:val="1"/>
    <w:qFormat/>
    <w:uiPriority w:val="0"/>
    <w:pPr>
      <w:numPr>
        <w:ilvl w:val="0"/>
        <w:numId w:val="6"/>
      </w:numPr>
    </w:pPr>
  </w:style>
  <w:style w:type="paragraph" w:styleId="68">
    <w:name w:val="index 6"/>
    <w:basedOn w:val="1"/>
    <w:next w:val="1"/>
    <w:qFormat/>
    <w:uiPriority w:val="0"/>
    <w:pPr>
      <w:ind w:left="1000" w:leftChars="1000"/>
    </w:pPr>
  </w:style>
  <w:style w:type="paragraph" w:styleId="69">
    <w:name w:val="index 9"/>
    <w:basedOn w:val="1"/>
    <w:next w:val="1"/>
    <w:qFormat/>
    <w:uiPriority w:val="0"/>
    <w:pPr>
      <w:ind w:left="1600" w:leftChars="1600"/>
    </w:pPr>
  </w:style>
  <w:style w:type="paragraph" w:styleId="70">
    <w:name w:val="annotation subject"/>
    <w:basedOn w:val="38"/>
    <w:next w:val="38"/>
    <w:qFormat/>
    <w:uiPriority w:val="0"/>
    <w:rPr>
      <w:b/>
      <w:bCs/>
    </w:rPr>
  </w:style>
  <w:style w:type="paragraph" w:styleId="71">
    <w:name w:val="List Continue 3"/>
    <w:basedOn w:val="1"/>
    <w:qFormat/>
    <w:uiPriority w:val="0"/>
    <w:pPr>
      <w:spacing w:after="120"/>
      <w:ind w:left="849"/>
    </w:pPr>
  </w:style>
  <w:style w:type="paragraph" w:styleId="72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3">
    <w:name w:val="HTML Address"/>
    <w:basedOn w:val="1"/>
    <w:qFormat/>
    <w:uiPriority w:val="0"/>
    <w:rPr>
      <w:i/>
      <w:iCs/>
    </w:rPr>
  </w:style>
  <w:style w:type="paragraph" w:styleId="74">
    <w:name w:val="index 4"/>
    <w:basedOn w:val="1"/>
    <w:next w:val="1"/>
    <w:qFormat/>
    <w:uiPriority w:val="0"/>
    <w:pPr>
      <w:ind w:left="600" w:leftChars="600"/>
    </w:pPr>
  </w:style>
  <w:style w:type="paragraph" w:styleId="7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6">
    <w:name w:val="Document Map"/>
    <w:basedOn w:val="1"/>
    <w:qFormat/>
    <w:uiPriority w:val="0"/>
    <w:pPr>
      <w:shd w:val="clear" w:color="auto" w:fill="000080"/>
    </w:pPr>
  </w:style>
  <w:style w:type="paragraph" w:styleId="77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8">
    <w:name w:val="toc 7"/>
    <w:basedOn w:val="1"/>
    <w:next w:val="1"/>
    <w:qFormat/>
    <w:uiPriority w:val="0"/>
    <w:pPr>
      <w:ind w:left="2520" w:leftChars="1200"/>
    </w:pPr>
  </w:style>
  <w:style w:type="paragraph" w:styleId="79">
    <w:name w:val="List Continue 2"/>
    <w:basedOn w:val="1"/>
    <w:qFormat/>
    <w:uiPriority w:val="0"/>
    <w:pPr>
      <w:spacing w:after="120"/>
      <w:ind w:left="566"/>
    </w:pPr>
  </w:style>
  <w:style w:type="paragraph" w:styleId="80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1">
    <w:name w:val="List 3"/>
    <w:basedOn w:val="1"/>
    <w:qFormat/>
    <w:uiPriority w:val="0"/>
    <w:pPr>
      <w:ind w:left="849" w:hanging="283"/>
    </w:pPr>
  </w:style>
  <w:style w:type="paragraph" w:styleId="82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3">
    <w:name w:val="table of authorities"/>
    <w:basedOn w:val="1"/>
    <w:next w:val="1"/>
    <w:uiPriority w:val="0"/>
    <w:pPr>
      <w:ind w:left="420" w:leftChars="200"/>
    </w:pPr>
  </w:style>
  <w:style w:type="paragraph" w:styleId="84">
    <w:name w:val="Date"/>
    <w:basedOn w:val="1"/>
    <w:next w:val="1"/>
    <w:qFormat/>
    <w:uiPriority w:val="0"/>
  </w:style>
  <w:style w:type="paragraph" w:styleId="85">
    <w:name w:val="toc 3"/>
    <w:basedOn w:val="1"/>
    <w:next w:val="1"/>
    <w:qFormat/>
    <w:uiPriority w:val="0"/>
    <w:pPr>
      <w:ind w:left="840" w:leftChars="400"/>
    </w:pPr>
  </w:style>
  <w:style w:type="paragraph" w:styleId="86">
    <w:name w:val="List 5"/>
    <w:basedOn w:val="1"/>
    <w:qFormat/>
    <w:uiPriority w:val="0"/>
    <w:pPr>
      <w:ind w:left="1415" w:hanging="283"/>
    </w:pPr>
  </w:style>
  <w:style w:type="paragraph" w:styleId="87">
    <w:name w:val="Closing"/>
    <w:basedOn w:val="1"/>
    <w:qFormat/>
    <w:uiPriority w:val="0"/>
    <w:pPr>
      <w:ind w:left="4252"/>
    </w:pPr>
  </w:style>
  <w:style w:type="paragraph" w:styleId="88">
    <w:name w:val="List Number 3"/>
    <w:basedOn w:val="1"/>
    <w:qFormat/>
    <w:uiPriority w:val="0"/>
    <w:pPr>
      <w:numPr>
        <w:ilvl w:val="0"/>
        <w:numId w:val="7"/>
      </w:numPr>
    </w:pPr>
  </w:style>
  <w:style w:type="paragraph" w:styleId="89">
    <w:name w:val="List Bullet 4"/>
    <w:basedOn w:val="1"/>
    <w:qFormat/>
    <w:uiPriority w:val="0"/>
    <w:pPr>
      <w:numPr>
        <w:ilvl w:val="0"/>
        <w:numId w:val="8"/>
      </w:numPr>
    </w:pPr>
  </w:style>
  <w:style w:type="paragraph" w:styleId="90">
    <w:name w:val="E-mail Signature"/>
    <w:basedOn w:val="1"/>
    <w:qFormat/>
    <w:uiPriority w:val="0"/>
  </w:style>
  <w:style w:type="paragraph" w:styleId="91">
    <w:name w:val="Balloon Text"/>
    <w:basedOn w:val="1"/>
    <w:qFormat/>
    <w:uiPriority w:val="0"/>
    <w:rPr>
      <w:sz w:val="16"/>
      <w:szCs w:val="16"/>
    </w:rPr>
  </w:style>
  <w:style w:type="paragraph" w:styleId="92">
    <w:name w:val="List Continue 4"/>
    <w:basedOn w:val="1"/>
    <w:qFormat/>
    <w:uiPriority w:val="0"/>
    <w:pPr>
      <w:spacing w:after="120"/>
      <w:ind w:left="1132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4">
    <w:name w:val="index 3"/>
    <w:basedOn w:val="1"/>
    <w:next w:val="1"/>
    <w:qFormat/>
    <w:uiPriority w:val="0"/>
    <w:pPr>
      <w:ind w:left="400" w:leftChars="400"/>
    </w:pPr>
  </w:style>
  <w:style w:type="paragraph" w:styleId="95">
    <w:name w:val="List 2"/>
    <w:basedOn w:val="1"/>
    <w:qFormat/>
    <w:uiPriority w:val="0"/>
    <w:pPr>
      <w:ind w:left="566" w:hanging="283"/>
    </w:pPr>
  </w:style>
  <w:style w:type="paragraph" w:styleId="9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7">
    <w:name w:val="List Bullet"/>
    <w:basedOn w:val="1"/>
    <w:qFormat/>
    <w:uiPriority w:val="0"/>
    <w:pPr>
      <w:numPr>
        <w:ilvl w:val="0"/>
        <w:numId w:val="9"/>
      </w:numPr>
    </w:pPr>
  </w:style>
  <w:style w:type="paragraph" w:styleId="98">
    <w:name w:val="Normal Indent"/>
    <w:basedOn w:val="1"/>
    <w:qFormat/>
    <w:uiPriority w:val="0"/>
    <w:pPr>
      <w:ind w:left="708"/>
    </w:pPr>
  </w:style>
  <w:style w:type="paragraph" w:styleId="99">
    <w:name w:val="index 5"/>
    <w:basedOn w:val="1"/>
    <w:next w:val="1"/>
    <w:qFormat/>
    <w:uiPriority w:val="0"/>
    <w:pPr>
      <w:ind w:left="800" w:leftChars="800"/>
    </w:pPr>
  </w:style>
  <w:style w:type="paragraph" w:styleId="100">
    <w:name w:val="toc 1"/>
    <w:basedOn w:val="1"/>
    <w:next w:val="1"/>
    <w:qFormat/>
    <w:uiPriority w:val="0"/>
  </w:style>
  <w:style w:type="paragraph" w:styleId="101">
    <w:name w:val="List Continue 5"/>
    <w:basedOn w:val="1"/>
    <w:qFormat/>
    <w:uiPriority w:val="0"/>
    <w:pPr>
      <w:spacing w:after="120"/>
      <w:ind w:left="1415"/>
    </w:pPr>
  </w:style>
  <w:style w:type="paragraph" w:styleId="102">
    <w:name w:val="List Number"/>
    <w:basedOn w:val="1"/>
    <w:qFormat/>
    <w:uiPriority w:val="0"/>
    <w:pPr>
      <w:numPr>
        <w:ilvl w:val="0"/>
        <w:numId w:val="10"/>
      </w:numPr>
    </w:pPr>
  </w:style>
  <w:style w:type="paragraph" w:styleId="103">
    <w:name w:val="List Number 4"/>
    <w:basedOn w:val="1"/>
    <w:qFormat/>
    <w:uiPriority w:val="0"/>
    <w:pPr>
      <w:numPr>
        <w:ilvl w:val="0"/>
        <w:numId w:val="11"/>
      </w:numPr>
    </w:pPr>
  </w:style>
  <w:style w:type="paragraph" w:styleId="104">
    <w:name w:val="Body Text First Indent"/>
    <w:basedOn w:val="35"/>
    <w:qFormat/>
    <w:uiPriority w:val="0"/>
    <w:pPr>
      <w:ind w:firstLine="210"/>
    </w:pPr>
  </w:style>
  <w:style w:type="paragraph" w:styleId="105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6">
    <w:name w:val="Note Heading"/>
    <w:basedOn w:val="1"/>
    <w:next w:val="1"/>
    <w:qFormat/>
    <w:uiPriority w:val="0"/>
  </w:style>
  <w:style w:type="table" w:styleId="107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lassic 4"/>
    <w:basedOn w:val="12"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1"/>
    <w:basedOn w:val="12"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Web 2"/>
    <w:basedOn w:val="12"/>
    <w:qFormat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8"/>
    <w:basedOn w:val="12"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orful 3"/>
    <w:basedOn w:val="12"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3D effects 1"/>
    <w:basedOn w:val="12"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Elegant"/>
    <w:basedOn w:val="12"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2"/>
    <w:basedOn w:val="12"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4"/>
    <w:basedOn w:val="12"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9">
    <w:name w:val="Table Grid 6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Theme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">
    <w:name w:val="Table Web 3"/>
    <w:basedOn w:val="12"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2"/>
    <w:basedOn w:val="12"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3"/>
    <w:basedOn w:val="12"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6">
    <w:name w:val="Table Columns 5"/>
    <w:basedOn w:val="12"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3">
    <w:name w:val="Table List 7"/>
    <w:basedOn w:val="12"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4">
    <w:name w:val="Table List 8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5">
    <w:name w:val="Table Professional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Subtle 1"/>
    <w:basedOn w:val="12"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Subtle 2"/>
    <w:basedOn w:val="12"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1">
    <w:name w:val="Título 1 Char"/>
    <w:link w:val="2"/>
    <w:qFormat/>
    <w:uiPriority w:val="0"/>
    <w:rPr>
      <w:rFonts w:ascii="Arial" w:hAnsi="Arial" w:eastAsia="Times New Roman" w:cs="Times New Roman"/>
      <w:b/>
      <w:caps/>
      <w:sz w:val="24"/>
      <w:szCs w:val="48"/>
      <w:lang w:val="pt-BR" w:eastAsia="pt-BR"/>
    </w:rPr>
  </w:style>
  <w:style w:type="table" w:customStyle="1" w:styleId="152">
    <w:name w:val="_Style 21"/>
    <w:basedOn w:val="15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3">
    <w:name w:val="Table Normal"/>
    <w:qFormat/>
    <w:uiPriority w:val="0"/>
  </w:style>
  <w:style w:type="table" w:customStyle="1" w:styleId="154">
    <w:name w:val="_Style 22"/>
    <w:basedOn w:val="15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2023-12-05T17:37:00Z</dcterms:created>
  <dc:creator>Edilson Pontarolo</dc:creator>
  <cp:lastModifiedBy>Edilson Pontarolo</cp:lastModifiedBy>
  <dcterms:modified xsi:type="dcterms:W3CDTF">2023-12-06T20:42:32Z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ADCA20D14F204CFAB8AFC4691F58E3FB_13</vt:lpwstr>
  </property>
</Properties>
</file>