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52"/>
        <w:tblW w:w="906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374"/>
        <w:gridCol w:w="6051"/>
        <w:gridCol w:w="16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Ministério da Educação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UNIVERSIDADE TECNOLÓGICA FEDERAL DO PARANÁ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rtl w:val="0"/>
              </w:rPr>
              <w:t xml:space="preserve">Campus </w:t>
            </w:r>
            <w:r>
              <w:rPr>
                <w:sz w:val="24"/>
                <w:szCs w:val="24"/>
                <w:rtl w:val="0"/>
              </w:rPr>
              <w:t>Pato Branco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Programa de Pós-Graduação em Desenvolvimento Regional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rFonts w:hint="default"/>
          <w:b/>
          <w:bCs/>
          <w:sz w:val="24"/>
          <w:szCs w:val="24"/>
          <w:lang w:val="pt-BR"/>
        </w:rPr>
      </w:pPr>
    </w:p>
    <w:p>
      <w:pPr>
        <w:jc w:val="center"/>
        <w:rPr>
          <w:rFonts w:hint="default"/>
          <w:b/>
          <w:bCs/>
          <w:sz w:val="24"/>
          <w:szCs w:val="24"/>
          <w:lang w:val="pt-BR"/>
        </w:rPr>
      </w:pPr>
      <w:r>
        <w:rPr>
          <w:rFonts w:hint="default"/>
          <w:b/>
          <w:bCs/>
          <w:sz w:val="24"/>
          <w:szCs w:val="24"/>
          <w:lang w:val="pt-BR"/>
        </w:rPr>
        <w:t>DECLARAÇÃO DE ANUÊNCIA PARA ACÚMULO DE BOLSA CAPES COM ATIVIDADE REMUNERADA OU OUTROS RENDIMENTOS (EXCETO OUTRAS BOLSAS)</w:t>
      </w:r>
    </w:p>
    <w:p>
      <w:pPr>
        <w:rPr>
          <w:rFonts w:hint="default"/>
          <w:lang w:val="pt-BR"/>
        </w:rPr>
      </w:pPr>
    </w:p>
    <w:p>
      <w:pPr>
        <w:jc w:val="both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>Considerando o teor da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default" w:ascii="Calibri" w:hAnsi="Calibri" w:eastAsia="SimSun" w:cs="Calibri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Calibri" w:hAnsi="Calibri" w:eastAsia="SimSun" w:cs="Calibri"/>
          <w:i w:val="0"/>
          <w:iCs w:val="0"/>
          <w:caps w:val="0"/>
          <w:spacing w:val="0"/>
          <w:sz w:val="24"/>
          <w:szCs w:val="24"/>
        </w:rPr>
        <w:instrText xml:space="preserve"> HYPERLINK "http://cad.capes.gov.br/ato-administrativo-detalhar?idAtoAdmElastic=12302" \t "https://sei.utfpr.edu.br/sei/_blank" </w:instrText>
      </w:r>
      <w:r>
        <w:rPr>
          <w:rFonts w:hint="default" w:ascii="Calibri" w:hAnsi="Calibri" w:eastAsia="SimSun" w:cs="Calibri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Style w:val="27"/>
          <w:rFonts w:hint="default" w:ascii="Calibri" w:hAnsi="Calibri" w:eastAsia="SimSun" w:cs="Calibri"/>
          <w:i w:val="0"/>
          <w:iCs w:val="0"/>
          <w:caps w:val="0"/>
          <w:spacing w:val="0"/>
          <w:sz w:val="24"/>
          <w:szCs w:val="24"/>
        </w:rPr>
        <w:t>Portaria nº 133/2023 da CAPES</w:t>
      </w:r>
      <w:r>
        <w:rPr>
          <w:rFonts w:hint="default" w:ascii="Calibri" w:hAnsi="Calibri" w:eastAsia="SimSun" w:cs="Calibri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default" w:ascii="Calibri" w:hAnsi="Calibri" w:eastAsia="SimSun" w:cs="Calibri"/>
          <w:i w:val="0"/>
          <w:iCs w:val="0"/>
          <w:caps w:val="0"/>
          <w:spacing w:val="0"/>
          <w:sz w:val="24"/>
          <w:szCs w:val="24"/>
          <w:lang w:val="pt-BR"/>
        </w:rPr>
        <w:t>,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 xml:space="preserve"> da </w:t>
      </w:r>
      <w:r>
        <w:rPr>
          <w:rFonts w:hint="default" w:ascii="Calibri" w:hAnsi="Calibri" w:eastAsia="SimSun" w:cs="Calibri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Calibri" w:hAnsi="Calibri" w:eastAsia="SimSun" w:cs="Calibri"/>
          <w:i w:val="0"/>
          <w:iCs w:val="0"/>
          <w:caps w:val="0"/>
          <w:spacing w:val="0"/>
          <w:sz w:val="24"/>
          <w:szCs w:val="24"/>
        </w:rPr>
        <w:instrText xml:space="preserve"> HYPERLINK "http://cad.capes.gov.br/ato-administrativo-detalhar?idAtoAdmElastic=13124" \l "anchor" \t "https://sei.utfpr.edu.br/sei/_blank" </w:instrText>
      </w:r>
      <w:r>
        <w:rPr>
          <w:rFonts w:hint="default" w:ascii="Calibri" w:hAnsi="Calibri" w:eastAsia="SimSun" w:cs="Calibri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Style w:val="27"/>
          <w:rFonts w:hint="default" w:ascii="Calibri" w:hAnsi="Calibri" w:eastAsia="SimSun" w:cs="Calibri"/>
          <w:i w:val="0"/>
          <w:iCs w:val="0"/>
          <w:caps w:val="0"/>
          <w:spacing w:val="0"/>
          <w:sz w:val="24"/>
          <w:szCs w:val="24"/>
        </w:rPr>
        <w:t>Portaria nº 187/2023 da CAPES</w:t>
      </w:r>
      <w:r>
        <w:rPr>
          <w:rFonts w:hint="default" w:ascii="Calibri" w:hAnsi="Calibri" w:eastAsia="SimSun" w:cs="Calibri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default" w:ascii="Calibri" w:hAnsi="Calibri" w:eastAsia="SimSun" w:cs="Calibri"/>
          <w:i w:val="0"/>
          <w:iCs w:val="0"/>
          <w:caps w:val="0"/>
          <w:spacing w:val="0"/>
          <w:sz w:val="24"/>
          <w:szCs w:val="24"/>
          <w:lang w:val="pt-BR"/>
        </w:rPr>
        <w:t xml:space="preserve"> e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>da </w:t>
      </w:r>
      <w:r>
        <w:rPr>
          <w:rFonts w:hint="default" w:ascii="Calibri" w:hAnsi="Calibri" w:eastAsia="SimSun" w:cs="Calibri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Calibri" w:hAnsi="Calibri" w:eastAsia="SimSun" w:cs="Calibri"/>
          <w:i w:val="0"/>
          <w:iCs w:val="0"/>
          <w:caps w:val="0"/>
          <w:spacing w:val="0"/>
          <w:sz w:val="24"/>
          <w:szCs w:val="24"/>
        </w:rPr>
        <w:instrText xml:space="preserve"> HYPERLINK "https://sei.utfpr.edu.br/sei/publicacoes/controlador_publicacoes.php?acao=publicacao_visualizar&amp;id_documento=4094377&amp;id_orgao_publicacao=0" \t "https://sei.utfpr.edu.br/sei/_blank" </w:instrText>
      </w:r>
      <w:r>
        <w:rPr>
          <w:rFonts w:hint="default" w:ascii="Calibri" w:hAnsi="Calibri" w:eastAsia="SimSun" w:cs="Calibri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Style w:val="27"/>
          <w:rFonts w:hint="default" w:ascii="Calibri" w:hAnsi="Calibri" w:eastAsia="SimSun" w:cs="Calibri"/>
          <w:i w:val="0"/>
          <w:iCs w:val="0"/>
          <w:caps w:val="0"/>
          <w:spacing w:val="0"/>
          <w:sz w:val="24"/>
          <w:szCs w:val="24"/>
        </w:rPr>
        <w:t>Instrução Normativa nº 36/2023 da PROPPG/UTFPR</w:t>
      </w:r>
      <w:r>
        <w:rPr>
          <w:rFonts w:hint="default" w:ascii="Calibri" w:hAnsi="Calibri" w:eastAsia="SimSun" w:cs="Calibri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default" w:ascii="Calibri" w:hAnsi="Calibri" w:eastAsia="SimSun" w:cs="Calibri"/>
          <w:i w:val="0"/>
          <w:iCs w:val="0"/>
          <w:caps w:val="0"/>
          <w:spacing w:val="0"/>
          <w:sz w:val="24"/>
          <w:szCs w:val="24"/>
          <w:lang w:val="pt-BR"/>
        </w:rPr>
        <w:t>, v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 xml:space="preserve">enho por meio desta informar a Pró-Reitoria de Pesquisa e Pós-Graduação da UTFPR, minha 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 xml:space="preserve">ANUÊNCIA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 xml:space="preserve">para que o(a) discente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32"/>
          <w:szCs w:val="32"/>
          <w:lang w:val="pt-BR"/>
        </w:rPr>
        <w:t xml:space="preserve">_______________________________  ____________________________________________________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 xml:space="preserve">do Programa de Pós-Graduação em Desenvolvimento Regional, da UTFPR </w:t>
      </w:r>
      <w:r>
        <w:rPr>
          <w:rFonts w:hint="default" w:ascii="Calibri" w:hAnsi="Calibri" w:eastAsia="SimSun" w:cs="Calibri"/>
          <w:i/>
          <w:iCs/>
          <w:caps w:val="0"/>
          <w:color w:val="000000"/>
          <w:spacing w:val="0"/>
          <w:sz w:val="24"/>
          <w:szCs w:val="24"/>
          <w:lang w:val="pt-BR"/>
        </w:rPr>
        <w:t xml:space="preserve">Campus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 xml:space="preserve">Pato Branco, caso seja selecionado(a) no processo 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 xml:space="preserve">de seleção para distribuição de bolsas de estudo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>pel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>o PPGDR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 xml:space="preserve">, 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 xml:space="preserve">ACUMULE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>a bolsa da CAPES DEMANDA SOCIAL com atividade remunerada ou outros rendimentos.</w:t>
      </w: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</w:pP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  <w:t xml:space="preserve">Por ser verdade, firmo a presente em </w:t>
      </w: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</w:pPr>
    </w:p>
    <w:p>
      <w:pPr>
        <w:jc w:val="right"/>
        <w:rPr>
          <w:rFonts w:hint="default"/>
          <w:b/>
          <w:bCs/>
          <w:lang w:val="pt-BR"/>
        </w:rPr>
      </w:pPr>
      <w:r>
        <w:rPr>
          <w:rFonts w:hint="default"/>
          <w:b/>
          <w:bCs/>
          <w:lang w:val="pt-BR"/>
        </w:rPr>
        <w:t>_______________________________________ , ____ / _____ / _________.</w:t>
      </w:r>
    </w:p>
    <w:p>
      <w:pPr>
        <w:wordWrap w:val="0"/>
        <w:jc w:val="right"/>
        <w:rPr>
          <w:rFonts w:hint="default"/>
          <w:b/>
          <w:bCs/>
          <w:lang w:val="pt-BR"/>
        </w:rPr>
      </w:pPr>
      <w:r>
        <w:rPr>
          <w:rFonts w:hint="default"/>
          <w:b/>
          <w:bCs/>
          <w:lang w:val="pt-BR"/>
        </w:rPr>
        <w:t>Município</w:t>
      </w:r>
      <w:bookmarkStart w:id="0" w:name="_GoBack"/>
      <w:bookmarkEnd w:id="0"/>
      <w:r>
        <w:rPr>
          <w:rFonts w:hint="default"/>
          <w:b/>
          <w:bCs/>
          <w:lang w:val="pt-BR"/>
        </w:rPr>
        <w:t xml:space="preserve">                                         dia/mês/ano                   </w:t>
      </w:r>
    </w:p>
    <w:p>
      <w:pPr>
        <w:rPr>
          <w:rFonts w:hint="default"/>
          <w:lang w:val="pt-BR"/>
        </w:rPr>
      </w:pPr>
    </w:p>
    <w:p>
      <w:pPr>
        <w:rPr>
          <w:rFonts w:hint="default"/>
          <w:lang w:val="pt-BR"/>
        </w:rPr>
      </w:pPr>
    </w:p>
    <w:p>
      <w:pPr>
        <w:rPr>
          <w:rFonts w:hint="default"/>
          <w:lang w:val="pt-BR"/>
        </w:rPr>
      </w:pPr>
    </w:p>
    <w:p>
      <w:pPr>
        <w:jc w:val="center"/>
        <w:rPr>
          <w:rFonts w:hint="default"/>
          <w:b/>
          <w:bCs/>
          <w:lang w:val="pt-BR"/>
        </w:rPr>
      </w:pPr>
      <w:r>
        <w:rPr>
          <w:rFonts w:hint="default"/>
          <w:b/>
          <w:bCs/>
          <w:lang w:val="pt-BR"/>
        </w:rPr>
        <w:t>__________________________________________________________</w:t>
      </w:r>
    </w:p>
    <w:p>
      <w:pPr>
        <w:jc w:val="center"/>
        <w:rPr>
          <w:rFonts w:hint="default"/>
          <w:b/>
          <w:bCs/>
          <w:lang w:val="pt-BR"/>
        </w:rPr>
      </w:pPr>
      <w:r>
        <w:rPr>
          <w:rFonts w:hint="default"/>
          <w:b/>
          <w:bCs/>
          <w:lang w:val="pt-BR"/>
        </w:rPr>
        <w:t>Nome completo do(a) declarante</w:t>
      </w:r>
    </w:p>
    <w:p>
      <w:pPr>
        <w:jc w:val="center"/>
        <w:rPr>
          <w:rFonts w:hint="default"/>
          <w:lang w:val="pt-BR"/>
        </w:rPr>
      </w:pPr>
    </w:p>
    <w:p>
      <w:pPr>
        <w:jc w:val="center"/>
        <w:rPr>
          <w:rFonts w:hint="default"/>
          <w:lang w:val="pt-BR"/>
        </w:rPr>
      </w:pPr>
    </w:p>
    <w:p>
      <w:pPr>
        <w:jc w:val="center"/>
        <w:rPr>
          <w:rFonts w:hint="default"/>
          <w:lang w:val="pt-BR"/>
        </w:rPr>
      </w:pPr>
    </w:p>
    <w:p>
      <w:pPr>
        <w:jc w:val="center"/>
        <w:rPr>
          <w:rFonts w:hint="default"/>
          <w:lang w:val="pt-BR"/>
        </w:rPr>
      </w:pPr>
    </w:p>
    <w:p>
      <w:pPr>
        <w:jc w:val="both"/>
        <w:rPr>
          <w:rFonts w:hint="default"/>
          <w:lang w:val="pt-BR"/>
        </w:rPr>
      </w:pPr>
    </w:p>
    <w:p>
      <w:pPr>
        <w:jc w:val="center"/>
        <w:rPr>
          <w:rFonts w:hint="default"/>
          <w:lang w:val="pt-BR"/>
        </w:rPr>
      </w:pPr>
    </w:p>
    <w:p>
      <w:pPr>
        <w:jc w:val="center"/>
        <w:rPr>
          <w:rFonts w:hint="default"/>
          <w:lang w:val="pt-BR"/>
        </w:rPr>
      </w:pPr>
    </w:p>
    <w:p>
      <w:pPr>
        <w:jc w:val="center"/>
        <w:rPr>
          <w:rFonts w:hint="default"/>
          <w:b/>
          <w:bCs/>
          <w:lang w:val="pt-BR"/>
        </w:rPr>
      </w:pPr>
      <w:r>
        <w:rPr>
          <w:rFonts w:hint="default"/>
          <w:b/>
          <w:bCs/>
          <w:lang w:val="pt-BR"/>
        </w:rPr>
        <w:t>________________________________________</w:t>
      </w:r>
    </w:p>
    <w:p>
      <w:pPr>
        <w:jc w:val="center"/>
        <w:rPr>
          <w:rFonts w:hint="default"/>
          <w:b/>
          <w:bCs/>
          <w:lang w:val="pt-BR"/>
        </w:rPr>
      </w:pPr>
      <w:r>
        <w:rPr>
          <w:rFonts w:hint="default"/>
          <w:b/>
          <w:bCs/>
          <w:lang w:val="pt-BR"/>
        </w:rPr>
        <w:t>Assinatura do(a) declarante</w:t>
      </w:r>
    </w:p>
    <w:p>
      <w:pPr>
        <w:rPr>
          <w:rFonts w:hint="default"/>
          <w:lang w:val="pt-BR"/>
        </w:rPr>
      </w:pPr>
    </w:p>
    <w:p>
      <w:pPr>
        <w:rPr>
          <w:rFonts w:hint="default"/>
          <w:lang w:val="pt-BR"/>
        </w:rPr>
      </w:pPr>
    </w:p>
    <w:p>
      <w:pPr>
        <w:rPr>
          <w:rFonts w:hint="default"/>
          <w:b/>
          <w:bCs/>
          <w:lang w:val="pt-BR"/>
        </w:rPr>
      </w:pPr>
      <w:r>
        <w:rPr>
          <w:rFonts w:hint="default"/>
          <w:b/>
          <w:bCs/>
          <w:lang w:val="pt-BR"/>
        </w:rPr>
        <w:t>Vínculo do declarante com o bolsista:</w:t>
      </w:r>
    </w:p>
    <w:p>
      <w:pPr>
        <w:rPr>
          <w:rFonts w:hint="default"/>
          <w:sz w:val="24"/>
          <w:szCs w:val="24"/>
          <w:lang w:val="pt-BR"/>
        </w:rPr>
      </w:pPr>
      <w:r>
        <w:rPr>
          <w:rFonts w:hint="default"/>
          <w:sz w:val="24"/>
          <w:szCs w:val="24"/>
          <w:lang w:val="pt-BR"/>
        </w:rPr>
        <w:t xml:space="preserve">(   ) </w:t>
      </w:r>
      <w:r>
        <w:rPr>
          <w:rFonts w:hint="default"/>
          <w:sz w:val="24"/>
          <w:szCs w:val="24"/>
        </w:rPr>
        <w:t>Orientador</w:t>
      </w:r>
      <w:r>
        <w:rPr>
          <w:rFonts w:hint="default"/>
          <w:sz w:val="24"/>
          <w:szCs w:val="24"/>
          <w:lang w:val="pt-BR"/>
        </w:rPr>
        <w:t xml:space="preserve">(a) </w:t>
      </w:r>
    </w:p>
    <w:p>
      <w:pPr>
        <w:rPr>
          <w:rFonts w:hint="default"/>
          <w:sz w:val="24"/>
          <w:szCs w:val="24"/>
          <w:lang w:val="pt-BR"/>
        </w:rPr>
      </w:pPr>
    </w:p>
    <w:p>
      <w:pPr>
        <w:rPr>
          <w:rFonts w:hint="default"/>
          <w:sz w:val="24"/>
          <w:szCs w:val="24"/>
          <w:lang w:val="pt-BR"/>
        </w:rPr>
      </w:pPr>
      <w:r>
        <w:rPr>
          <w:rFonts w:hint="default"/>
          <w:sz w:val="24"/>
          <w:szCs w:val="24"/>
          <w:lang w:val="pt-BR"/>
        </w:rPr>
        <w:t>(   ) Representante</w:t>
      </w:r>
      <w:r>
        <w:rPr>
          <w:rFonts w:hint="default"/>
          <w:sz w:val="24"/>
          <w:szCs w:val="24"/>
        </w:rPr>
        <w:t xml:space="preserve"> da empresa ou instituição 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>de vínculo empregatício</w:t>
      </w:r>
    </w:p>
    <w:p>
      <w:r>
        <w:rPr>
          <w:rFonts w:hint="default"/>
          <w:sz w:val="24"/>
          <w:szCs w:val="24"/>
          <w:lang w:val="pt-BR"/>
        </w:rPr>
        <w:t>Especificar:___________________________________________________________</w:t>
      </w:r>
    </w:p>
    <w:sectPr>
      <w:pgSz w:w="11906" w:h="16838"/>
      <w:pgMar w:top="646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7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10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8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6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5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9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47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50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102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9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B0A35E2"/>
    <w:multiLevelType w:val="multilevel"/>
    <w:tmpl w:val="1B0A35E2"/>
    <w:lvl w:ilvl="0" w:tentative="0">
      <w:start w:val="1"/>
      <w:numFmt w:val="decimal"/>
      <w:pStyle w:val="2"/>
      <w:lvlText w:val="%1."/>
      <w:lvlJc w:val="left"/>
      <w:pPr>
        <w:ind w:left="720" w:hanging="360"/>
      </w:pPr>
    </w:lvl>
    <w:lvl w:ilvl="1" w:tentative="0">
      <w:start w:val="1"/>
      <w:numFmt w:val="decimal"/>
      <w:isLgl/>
      <w:lvlText w:val="%1.%2"/>
      <w:lvlJc w:val="left"/>
      <w:pPr>
        <w:ind w:left="907" w:hanging="40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BreakWrappedTables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D7655"/>
    <w:rsid w:val="00037DFE"/>
    <w:rsid w:val="000408D9"/>
    <w:rsid w:val="00050A31"/>
    <w:rsid w:val="000716D2"/>
    <w:rsid w:val="00071AAB"/>
    <w:rsid w:val="000B259C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A629E"/>
    <w:rsid w:val="001A7B8E"/>
    <w:rsid w:val="001B34FD"/>
    <w:rsid w:val="00201333"/>
    <w:rsid w:val="00210FA7"/>
    <w:rsid w:val="00216417"/>
    <w:rsid w:val="00221840"/>
    <w:rsid w:val="002263CE"/>
    <w:rsid w:val="0026631D"/>
    <w:rsid w:val="0028105B"/>
    <w:rsid w:val="0028508B"/>
    <w:rsid w:val="002C2F53"/>
    <w:rsid w:val="002D4A07"/>
    <w:rsid w:val="0033518C"/>
    <w:rsid w:val="003437C2"/>
    <w:rsid w:val="0036428A"/>
    <w:rsid w:val="00377186"/>
    <w:rsid w:val="003A1C03"/>
    <w:rsid w:val="003E765A"/>
    <w:rsid w:val="00411BF7"/>
    <w:rsid w:val="00414627"/>
    <w:rsid w:val="00425D63"/>
    <w:rsid w:val="004308B3"/>
    <w:rsid w:val="004643D8"/>
    <w:rsid w:val="00476AE6"/>
    <w:rsid w:val="00497C24"/>
    <w:rsid w:val="004C7BA5"/>
    <w:rsid w:val="004E7628"/>
    <w:rsid w:val="004F48F2"/>
    <w:rsid w:val="00511417"/>
    <w:rsid w:val="005149B1"/>
    <w:rsid w:val="00552936"/>
    <w:rsid w:val="005647F2"/>
    <w:rsid w:val="005662D1"/>
    <w:rsid w:val="00573A09"/>
    <w:rsid w:val="005A4526"/>
    <w:rsid w:val="005C1B16"/>
    <w:rsid w:val="005D6CCA"/>
    <w:rsid w:val="005E53D0"/>
    <w:rsid w:val="006002EB"/>
    <w:rsid w:val="006128EF"/>
    <w:rsid w:val="006264B4"/>
    <w:rsid w:val="006318CD"/>
    <w:rsid w:val="00643033"/>
    <w:rsid w:val="00644CC3"/>
    <w:rsid w:val="00661468"/>
    <w:rsid w:val="006649F0"/>
    <w:rsid w:val="006716B7"/>
    <w:rsid w:val="0067245D"/>
    <w:rsid w:val="0068470E"/>
    <w:rsid w:val="006957CB"/>
    <w:rsid w:val="00695DCD"/>
    <w:rsid w:val="006A05CC"/>
    <w:rsid w:val="006A35A7"/>
    <w:rsid w:val="006A4E15"/>
    <w:rsid w:val="006D5108"/>
    <w:rsid w:val="007152D7"/>
    <w:rsid w:val="007333E1"/>
    <w:rsid w:val="00746C14"/>
    <w:rsid w:val="007C2C59"/>
    <w:rsid w:val="007C7003"/>
    <w:rsid w:val="00801F23"/>
    <w:rsid w:val="008020D4"/>
    <w:rsid w:val="00837632"/>
    <w:rsid w:val="008409BE"/>
    <w:rsid w:val="0085640F"/>
    <w:rsid w:val="008567AA"/>
    <w:rsid w:val="00892712"/>
    <w:rsid w:val="008A680A"/>
    <w:rsid w:val="008B0BB0"/>
    <w:rsid w:val="008C4BEC"/>
    <w:rsid w:val="008E6C4B"/>
    <w:rsid w:val="008F18C0"/>
    <w:rsid w:val="00907648"/>
    <w:rsid w:val="00930FDE"/>
    <w:rsid w:val="0093526A"/>
    <w:rsid w:val="00943754"/>
    <w:rsid w:val="0094391A"/>
    <w:rsid w:val="00984C93"/>
    <w:rsid w:val="00987CE1"/>
    <w:rsid w:val="009906A4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42B73"/>
    <w:rsid w:val="00A6596A"/>
    <w:rsid w:val="00A825CA"/>
    <w:rsid w:val="00A91424"/>
    <w:rsid w:val="00AA2C77"/>
    <w:rsid w:val="00AC3FB9"/>
    <w:rsid w:val="00AC702A"/>
    <w:rsid w:val="00AD226F"/>
    <w:rsid w:val="00AD2CA7"/>
    <w:rsid w:val="00AE41C8"/>
    <w:rsid w:val="00B13A52"/>
    <w:rsid w:val="00B24CF4"/>
    <w:rsid w:val="00B26993"/>
    <w:rsid w:val="00B4570C"/>
    <w:rsid w:val="00B5208C"/>
    <w:rsid w:val="00B74876"/>
    <w:rsid w:val="00BB3A9B"/>
    <w:rsid w:val="00BB7C2B"/>
    <w:rsid w:val="00BC1664"/>
    <w:rsid w:val="00BC2546"/>
    <w:rsid w:val="00BD2FE4"/>
    <w:rsid w:val="00C04849"/>
    <w:rsid w:val="00C05085"/>
    <w:rsid w:val="00C11270"/>
    <w:rsid w:val="00C1593D"/>
    <w:rsid w:val="00C56C7E"/>
    <w:rsid w:val="00C73368"/>
    <w:rsid w:val="00C776A4"/>
    <w:rsid w:val="00C9393C"/>
    <w:rsid w:val="00CA2C6C"/>
    <w:rsid w:val="00CB4E5A"/>
    <w:rsid w:val="00CC0600"/>
    <w:rsid w:val="00CC78AC"/>
    <w:rsid w:val="00CF346E"/>
    <w:rsid w:val="00CF7953"/>
    <w:rsid w:val="00D07232"/>
    <w:rsid w:val="00D10245"/>
    <w:rsid w:val="00D21BDD"/>
    <w:rsid w:val="00D65F07"/>
    <w:rsid w:val="00D86641"/>
    <w:rsid w:val="00D92BB7"/>
    <w:rsid w:val="00DC76D2"/>
    <w:rsid w:val="00DD30ED"/>
    <w:rsid w:val="00E6404D"/>
    <w:rsid w:val="00E64C21"/>
    <w:rsid w:val="00E922C6"/>
    <w:rsid w:val="00EC24C6"/>
    <w:rsid w:val="00EE6444"/>
    <w:rsid w:val="00EF2933"/>
    <w:rsid w:val="00F05146"/>
    <w:rsid w:val="00F1115D"/>
    <w:rsid w:val="00F3513C"/>
    <w:rsid w:val="00F465C5"/>
    <w:rsid w:val="00F5180D"/>
    <w:rsid w:val="00F51B21"/>
    <w:rsid w:val="00F51D87"/>
    <w:rsid w:val="00F534DB"/>
    <w:rsid w:val="00F76337"/>
    <w:rsid w:val="00F8455C"/>
    <w:rsid w:val="00FE1EC4"/>
    <w:rsid w:val="00FF2C93"/>
    <w:rsid w:val="03BE614D"/>
    <w:rsid w:val="212227BA"/>
    <w:rsid w:val="3ED46770"/>
    <w:rsid w:val="519D7655"/>
    <w:rsid w:val="5F5008DD"/>
    <w:rsid w:val="617F76F8"/>
    <w:rsid w:val="705C05BD"/>
    <w:rsid w:val="71197C45"/>
    <w:rsid w:val="788B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unhideWhenUsed="0" w:uiPriority="0" w:semiHidden="0" w:name="Table Grid 8"/>
    <w:lsdException w:qFormat="1" w:unhideWhenUsed="0" w:uiPriority="0" w:semiHidden="0" w:name="Table List 1"/>
    <w:lsdException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unhideWhenUsed="0" w:uiPriority="0" w:semiHidden="0" w:name="Table List 6"/>
    <w:lsdException w:qFormat="1"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151"/>
    <w:qFormat/>
    <w:uiPriority w:val="0"/>
    <w:pPr>
      <w:keepNext/>
      <w:keepLines/>
      <w:numPr>
        <w:ilvl w:val="0"/>
        <w:numId w:val="1"/>
      </w:numPr>
      <w:spacing w:before="480" w:after="120" w:line="360" w:lineRule="auto"/>
      <w:jc w:val="both"/>
      <w:outlineLvl w:val="0"/>
    </w:pPr>
    <w:rPr>
      <w:rFonts w:ascii="Arial" w:hAnsi="Arial" w:eastAsia="Times New Roman" w:cs="Times New Roman"/>
      <w:b/>
      <w:caps/>
      <w:sz w:val="24"/>
      <w:szCs w:val="48"/>
      <w:lang w:val="pt-BR" w:eastAsia="pt-B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qFormat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qFormat/>
    <w:uiPriority w:val="0"/>
    <w:rPr>
      <w:i/>
      <w:iCs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FollowedHyperlink"/>
    <w:basedOn w:val="11"/>
    <w:qFormat/>
    <w:uiPriority w:val="0"/>
    <w:rPr>
      <w:color w:val="800080"/>
      <w:u w:val="single"/>
    </w:rPr>
  </w:style>
  <w:style w:type="character" w:styleId="18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qFormat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line number"/>
    <w:basedOn w:val="11"/>
    <w:qFormat/>
    <w:uiPriority w:val="0"/>
  </w:style>
  <w:style w:type="character" w:styleId="22">
    <w:name w:val="HTML Sample"/>
    <w:basedOn w:val="11"/>
    <w:qFormat/>
    <w:uiPriority w:val="0"/>
    <w:rPr>
      <w:rFonts w:ascii="Courier New" w:hAnsi="Courier New" w:cs="Courier New"/>
    </w:rPr>
  </w:style>
  <w:style w:type="character" w:styleId="23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4">
    <w:name w:val="footnote reference"/>
    <w:basedOn w:val="11"/>
    <w:qFormat/>
    <w:uiPriority w:val="0"/>
    <w:rPr>
      <w:vertAlign w:val="superscript"/>
    </w:rPr>
  </w:style>
  <w:style w:type="character" w:styleId="25">
    <w:name w:val="HTML Cite"/>
    <w:basedOn w:val="11"/>
    <w:qFormat/>
    <w:uiPriority w:val="0"/>
    <w:rPr>
      <w:i/>
      <w:iCs/>
    </w:rPr>
  </w:style>
  <w:style w:type="character" w:styleId="26">
    <w:name w:val="HTML Definition"/>
    <w:basedOn w:val="11"/>
    <w:qFormat/>
    <w:uiPriority w:val="0"/>
    <w:rPr>
      <w:i/>
      <w:iCs/>
    </w:rPr>
  </w:style>
  <w:style w:type="character" w:styleId="27">
    <w:name w:val="Hyperlink"/>
    <w:basedOn w:val="11"/>
    <w:qFormat/>
    <w:uiPriority w:val="0"/>
    <w:rPr>
      <w:color w:val="0000FF"/>
      <w:u w:val="single"/>
    </w:rPr>
  </w:style>
  <w:style w:type="character" w:styleId="28">
    <w:name w:val="page number"/>
    <w:basedOn w:val="11"/>
    <w:qFormat/>
    <w:uiPriority w:val="0"/>
  </w:style>
  <w:style w:type="character" w:styleId="29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30">
    <w:name w:val="toc 2"/>
    <w:basedOn w:val="1"/>
    <w:next w:val="1"/>
    <w:qFormat/>
    <w:uiPriority w:val="0"/>
    <w:pPr>
      <w:ind w:left="420" w:leftChars="200"/>
    </w:pPr>
  </w:style>
  <w:style w:type="paragraph" w:styleId="31">
    <w:name w:val="List"/>
    <w:basedOn w:val="1"/>
    <w:qFormat/>
    <w:uiPriority w:val="0"/>
    <w:pPr>
      <w:ind w:left="283" w:hanging="283"/>
    </w:pPr>
  </w:style>
  <w:style w:type="paragraph" w:styleId="32">
    <w:name w:val="Body Text First Indent 2"/>
    <w:basedOn w:val="33"/>
    <w:qFormat/>
    <w:uiPriority w:val="0"/>
    <w:pPr>
      <w:ind w:firstLine="210"/>
    </w:pPr>
  </w:style>
  <w:style w:type="paragraph" w:styleId="33">
    <w:name w:val="Body Text Indent"/>
    <w:basedOn w:val="1"/>
    <w:qFormat/>
    <w:uiPriority w:val="0"/>
    <w:pPr>
      <w:spacing w:after="120"/>
      <w:ind w:left="283"/>
    </w:pPr>
  </w:style>
  <w:style w:type="paragraph" w:styleId="34">
    <w:name w:val="toc 9"/>
    <w:basedOn w:val="1"/>
    <w:next w:val="1"/>
    <w:qFormat/>
    <w:uiPriority w:val="0"/>
    <w:pPr>
      <w:ind w:left="3360" w:leftChars="1600"/>
    </w:pPr>
  </w:style>
  <w:style w:type="paragraph" w:styleId="35">
    <w:name w:val="Body Text"/>
    <w:basedOn w:val="1"/>
    <w:qFormat/>
    <w:uiPriority w:val="0"/>
    <w:pPr>
      <w:spacing w:after="120"/>
    </w:pPr>
  </w:style>
  <w:style w:type="paragraph" w:styleId="36">
    <w:name w:val="toc 6"/>
    <w:basedOn w:val="1"/>
    <w:next w:val="1"/>
    <w:qFormat/>
    <w:uiPriority w:val="0"/>
    <w:pPr>
      <w:ind w:left="2100" w:leftChars="1000"/>
    </w:pPr>
  </w:style>
  <w:style w:type="paragraph" w:styleId="37">
    <w:name w:val="Block Text"/>
    <w:basedOn w:val="1"/>
    <w:qFormat/>
    <w:uiPriority w:val="0"/>
    <w:pPr>
      <w:spacing w:after="120"/>
      <w:ind w:left="1440" w:right="1440"/>
    </w:pPr>
  </w:style>
  <w:style w:type="paragraph" w:styleId="38">
    <w:name w:val="annotation text"/>
    <w:basedOn w:val="1"/>
    <w:qFormat/>
    <w:uiPriority w:val="0"/>
    <w:pPr>
      <w:jc w:val="left"/>
    </w:pPr>
  </w:style>
  <w:style w:type="paragraph" w:styleId="39">
    <w:name w:val="toc 5"/>
    <w:basedOn w:val="1"/>
    <w:next w:val="1"/>
    <w:qFormat/>
    <w:uiPriority w:val="0"/>
    <w:pPr>
      <w:ind w:left="1680" w:leftChars="800"/>
    </w:pPr>
  </w:style>
  <w:style w:type="paragraph" w:styleId="40">
    <w:name w:val="Body Text Indent 2"/>
    <w:basedOn w:val="1"/>
    <w:qFormat/>
    <w:uiPriority w:val="0"/>
    <w:pPr>
      <w:spacing w:after="120" w:line="480" w:lineRule="auto"/>
      <w:ind w:left="283"/>
    </w:pPr>
  </w:style>
  <w:style w:type="paragraph" w:styleId="41">
    <w:name w:val="index 8"/>
    <w:basedOn w:val="1"/>
    <w:next w:val="1"/>
    <w:qFormat/>
    <w:uiPriority w:val="0"/>
    <w:pPr>
      <w:ind w:left="1400" w:leftChars="1400"/>
    </w:pPr>
  </w:style>
  <w:style w:type="paragraph" w:styleId="4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4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44">
    <w:name w:val="List 4"/>
    <w:basedOn w:val="1"/>
    <w:qFormat/>
    <w:uiPriority w:val="0"/>
    <w:pPr>
      <w:ind w:left="1132" w:hanging="283"/>
    </w:pPr>
  </w:style>
  <w:style w:type="paragraph" w:styleId="45">
    <w:name w:val="List Bullet 5"/>
    <w:basedOn w:val="1"/>
    <w:qFormat/>
    <w:uiPriority w:val="0"/>
    <w:pPr>
      <w:numPr>
        <w:ilvl w:val="0"/>
        <w:numId w:val="2"/>
      </w:numPr>
    </w:pPr>
  </w:style>
  <w:style w:type="paragraph" w:styleId="46">
    <w:name w:val="endnote text"/>
    <w:basedOn w:val="1"/>
    <w:qFormat/>
    <w:uiPriority w:val="0"/>
    <w:pPr>
      <w:snapToGrid w:val="0"/>
      <w:jc w:val="left"/>
    </w:pPr>
  </w:style>
  <w:style w:type="paragraph" w:styleId="47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48">
    <w:name w:val="Normal (Web)"/>
    <w:basedOn w:val="1"/>
    <w:qFormat/>
    <w:uiPriority w:val="0"/>
    <w:rPr>
      <w:szCs w:val="24"/>
    </w:rPr>
  </w:style>
  <w:style w:type="paragraph" w:styleId="49">
    <w:name w:val="index 2"/>
    <w:basedOn w:val="1"/>
    <w:next w:val="1"/>
    <w:uiPriority w:val="0"/>
    <w:pPr>
      <w:ind w:left="200" w:leftChars="200"/>
    </w:pPr>
  </w:style>
  <w:style w:type="paragraph" w:styleId="50">
    <w:name w:val="List Bullet 2"/>
    <w:basedOn w:val="1"/>
    <w:qFormat/>
    <w:uiPriority w:val="0"/>
    <w:pPr>
      <w:numPr>
        <w:ilvl w:val="0"/>
        <w:numId w:val="4"/>
      </w:numPr>
    </w:pPr>
  </w:style>
  <w:style w:type="paragraph" w:styleId="51">
    <w:name w:val="Salutation"/>
    <w:basedOn w:val="1"/>
    <w:next w:val="1"/>
    <w:qFormat/>
    <w:uiPriority w:val="0"/>
  </w:style>
  <w:style w:type="paragraph" w:styleId="52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53">
    <w:name w:val="index 7"/>
    <w:basedOn w:val="1"/>
    <w:next w:val="1"/>
    <w:qFormat/>
    <w:uiPriority w:val="0"/>
    <w:pPr>
      <w:ind w:left="1200" w:leftChars="1200"/>
    </w:pPr>
  </w:style>
  <w:style w:type="paragraph" w:styleId="54">
    <w:name w:val="Plain Text"/>
    <w:basedOn w:val="1"/>
    <w:uiPriority w:val="0"/>
    <w:rPr>
      <w:rFonts w:ascii="Courier New" w:hAnsi="Courier New" w:cs="Courier New"/>
      <w:sz w:val="20"/>
    </w:rPr>
  </w:style>
  <w:style w:type="paragraph" w:styleId="55">
    <w:name w:val="toc 4"/>
    <w:basedOn w:val="1"/>
    <w:next w:val="1"/>
    <w:qFormat/>
    <w:uiPriority w:val="0"/>
    <w:pPr>
      <w:ind w:left="1260" w:leftChars="600"/>
    </w:pPr>
  </w:style>
  <w:style w:type="paragraph" w:styleId="56">
    <w:name w:val="List Continue"/>
    <w:basedOn w:val="1"/>
    <w:qFormat/>
    <w:uiPriority w:val="0"/>
    <w:pPr>
      <w:spacing w:after="120"/>
      <w:ind w:left="283"/>
    </w:pPr>
  </w:style>
  <w:style w:type="paragraph" w:styleId="57">
    <w:name w:val="envelope address"/>
    <w:basedOn w:val="1"/>
    <w:qFormat/>
    <w:uiPriority w:val="0"/>
    <w:pPr>
      <w:framePr w:w="7938" w:h="1984" w:hRule="exact" w:hSpace="141" w:wrap="around" w:vAnchor="margin" w:hAnchor="page" w:xAlign="center" w:yAlign="bottom"/>
      <w:ind w:left="2835"/>
    </w:pPr>
    <w:rPr>
      <w:rFonts w:ascii="Arial" w:hAnsi="Arial" w:cs="Arial"/>
      <w:szCs w:val="24"/>
    </w:rPr>
  </w:style>
  <w:style w:type="paragraph" w:styleId="58">
    <w:name w:val="toc 8"/>
    <w:basedOn w:val="1"/>
    <w:next w:val="1"/>
    <w:qFormat/>
    <w:uiPriority w:val="0"/>
    <w:pPr>
      <w:ind w:left="2940" w:leftChars="1400"/>
    </w:pPr>
  </w:style>
  <w:style w:type="paragraph" w:styleId="59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60">
    <w:name w:val="Signature"/>
    <w:basedOn w:val="1"/>
    <w:qFormat/>
    <w:uiPriority w:val="0"/>
    <w:pPr>
      <w:ind w:left="4252"/>
    </w:pPr>
  </w:style>
  <w:style w:type="paragraph" w:styleId="61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62">
    <w:name w:val="List Number 2"/>
    <w:basedOn w:val="1"/>
    <w:qFormat/>
    <w:uiPriority w:val="0"/>
    <w:pPr>
      <w:numPr>
        <w:ilvl w:val="0"/>
        <w:numId w:val="5"/>
      </w:numPr>
    </w:pPr>
  </w:style>
  <w:style w:type="paragraph" w:styleId="63">
    <w:name w:val="index heading"/>
    <w:basedOn w:val="1"/>
    <w:next w:val="64"/>
    <w:qFormat/>
    <w:uiPriority w:val="0"/>
    <w:rPr>
      <w:rFonts w:ascii="Arial" w:hAnsi="Arial" w:cs="Arial"/>
      <w:b/>
      <w:bCs/>
    </w:rPr>
  </w:style>
  <w:style w:type="paragraph" w:styleId="64">
    <w:name w:val="index 1"/>
    <w:basedOn w:val="1"/>
    <w:next w:val="1"/>
    <w:qFormat/>
    <w:uiPriority w:val="0"/>
  </w:style>
  <w:style w:type="paragraph" w:styleId="65">
    <w:name w:val="Body Text 2"/>
    <w:basedOn w:val="1"/>
    <w:qFormat/>
    <w:uiPriority w:val="0"/>
    <w:pPr>
      <w:spacing w:after="120" w:line="480" w:lineRule="auto"/>
    </w:pPr>
  </w:style>
  <w:style w:type="paragraph" w:styleId="66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7">
    <w:name w:val="List Number 5"/>
    <w:basedOn w:val="1"/>
    <w:qFormat/>
    <w:uiPriority w:val="0"/>
    <w:pPr>
      <w:numPr>
        <w:ilvl w:val="0"/>
        <w:numId w:val="6"/>
      </w:numPr>
    </w:pPr>
  </w:style>
  <w:style w:type="paragraph" w:styleId="68">
    <w:name w:val="index 6"/>
    <w:basedOn w:val="1"/>
    <w:next w:val="1"/>
    <w:uiPriority w:val="0"/>
    <w:pPr>
      <w:ind w:left="1000" w:leftChars="1000"/>
    </w:pPr>
  </w:style>
  <w:style w:type="paragraph" w:styleId="69">
    <w:name w:val="index 9"/>
    <w:basedOn w:val="1"/>
    <w:next w:val="1"/>
    <w:qFormat/>
    <w:uiPriority w:val="0"/>
    <w:pPr>
      <w:ind w:left="1600" w:leftChars="1600"/>
    </w:pPr>
  </w:style>
  <w:style w:type="paragraph" w:styleId="70">
    <w:name w:val="annotation subject"/>
    <w:basedOn w:val="38"/>
    <w:next w:val="38"/>
    <w:qFormat/>
    <w:uiPriority w:val="0"/>
    <w:rPr>
      <w:b/>
      <w:bCs/>
    </w:rPr>
  </w:style>
  <w:style w:type="paragraph" w:styleId="71">
    <w:name w:val="List Continue 3"/>
    <w:basedOn w:val="1"/>
    <w:qFormat/>
    <w:uiPriority w:val="0"/>
    <w:pPr>
      <w:spacing w:after="120"/>
      <w:ind w:left="849"/>
    </w:pPr>
  </w:style>
  <w:style w:type="paragraph" w:styleId="72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73">
    <w:name w:val="HTML Address"/>
    <w:basedOn w:val="1"/>
    <w:qFormat/>
    <w:uiPriority w:val="0"/>
    <w:rPr>
      <w:i/>
      <w:iCs/>
    </w:rPr>
  </w:style>
  <w:style w:type="paragraph" w:styleId="74">
    <w:name w:val="index 4"/>
    <w:basedOn w:val="1"/>
    <w:next w:val="1"/>
    <w:qFormat/>
    <w:uiPriority w:val="0"/>
    <w:pPr>
      <w:ind w:left="600" w:leftChars="600"/>
    </w:pPr>
  </w:style>
  <w:style w:type="paragraph" w:styleId="7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6">
    <w:name w:val="Document Map"/>
    <w:basedOn w:val="1"/>
    <w:qFormat/>
    <w:uiPriority w:val="0"/>
    <w:pPr>
      <w:shd w:val="clear" w:color="auto" w:fill="000080"/>
    </w:pPr>
  </w:style>
  <w:style w:type="paragraph" w:styleId="77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78">
    <w:name w:val="toc 7"/>
    <w:basedOn w:val="1"/>
    <w:next w:val="1"/>
    <w:qFormat/>
    <w:uiPriority w:val="0"/>
    <w:pPr>
      <w:ind w:left="2520" w:leftChars="1200"/>
    </w:pPr>
  </w:style>
  <w:style w:type="paragraph" w:styleId="79">
    <w:name w:val="List Continue 2"/>
    <w:basedOn w:val="1"/>
    <w:qFormat/>
    <w:uiPriority w:val="0"/>
    <w:pPr>
      <w:spacing w:after="120"/>
      <w:ind w:left="566"/>
    </w:pPr>
  </w:style>
  <w:style w:type="paragraph" w:styleId="80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1">
    <w:name w:val="List 3"/>
    <w:basedOn w:val="1"/>
    <w:qFormat/>
    <w:uiPriority w:val="0"/>
    <w:pPr>
      <w:ind w:left="849" w:hanging="283"/>
    </w:pPr>
  </w:style>
  <w:style w:type="paragraph" w:styleId="82">
    <w:name w:val="Body Text Indent 3"/>
    <w:basedOn w:val="1"/>
    <w:qFormat/>
    <w:uiPriority w:val="0"/>
    <w:pPr>
      <w:spacing w:after="120"/>
      <w:ind w:left="283"/>
    </w:pPr>
    <w:rPr>
      <w:sz w:val="16"/>
      <w:szCs w:val="16"/>
    </w:rPr>
  </w:style>
  <w:style w:type="paragraph" w:styleId="83">
    <w:name w:val="table of authorities"/>
    <w:basedOn w:val="1"/>
    <w:next w:val="1"/>
    <w:uiPriority w:val="0"/>
    <w:pPr>
      <w:ind w:left="420" w:leftChars="200"/>
    </w:pPr>
  </w:style>
  <w:style w:type="paragraph" w:styleId="84">
    <w:name w:val="Date"/>
    <w:basedOn w:val="1"/>
    <w:next w:val="1"/>
    <w:qFormat/>
    <w:uiPriority w:val="0"/>
  </w:style>
  <w:style w:type="paragraph" w:styleId="85">
    <w:name w:val="toc 3"/>
    <w:basedOn w:val="1"/>
    <w:next w:val="1"/>
    <w:qFormat/>
    <w:uiPriority w:val="0"/>
    <w:pPr>
      <w:ind w:left="840" w:leftChars="400"/>
    </w:pPr>
  </w:style>
  <w:style w:type="paragraph" w:styleId="86">
    <w:name w:val="List 5"/>
    <w:basedOn w:val="1"/>
    <w:qFormat/>
    <w:uiPriority w:val="0"/>
    <w:pPr>
      <w:ind w:left="1415" w:hanging="283"/>
    </w:pPr>
  </w:style>
  <w:style w:type="paragraph" w:styleId="87">
    <w:name w:val="Closing"/>
    <w:basedOn w:val="1"/>
    <w:qFormat/>
    <w:uiPriority w:val="0"/>
    <w:pPr>
      <w:ind w:left="4252"/>
    </w:pPr>
  </w:style>
  <w:style w:type="paragraph" w:styleId="88">
    <w:name w:val="List Number 3"/>
    <w:basedOn w:val="1"/>
    <w:qFormat/>
    <w:uiPriority w:val="0"/>
    <w:pPr>
      <w:numPr>
        <w:ilvl w:val="0"/>
        <w:numId w:val="7"/>
      </w:numPr>
    </w:pPr>
  </w:style>
  <w:style w:type="paragraph" w:styleId="89">
    <w:name w:val="List Bullet 4"/>
    <w:basedOn w:val="1"/>
    <w:qFormat/>
    <w:uiPriority w:val="0"/>
    <w:pPr>
      <w:numPr>
        <w:ilvl w:val="0"/>
        <w:numId w:val="8"/>
      </w:numPr>
    </w:pPr>
  </w:style>
  <w:style w:type="paragraph" w:styleId="90">
    <w:name w:val="E-mail Signature"/>
    <w:basedOn w:val="1"/>
    <w:qFormat/>
    <w:uiPriority w:val="0"/>
  </w:style>
  <w:style w:type="paragraph" w:styleId="91">
    <w:name w:val="Balloon Text"/>
    <w:basedOn w:val="1"/>
    <w:qFormat/>
    <w:uiPriority w:val="0"/>
    <w:rPr>
      <w:sz w:val="16"/>
      <w:szCs w:val="16"/>
    </w:rPr>
  </w:style>
  <w:style w:type="paragraph" w:styleId="92">
    <w:name w:val="List Continue 4"/>
    <w:basedOn w:val="1"/>
    <w:qFormat/>
    <w:uiPriority w:val="0"/>
    <w:pPr>
      <w:spacing w:after="120"/>
      <w:ind w:left="1132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94">
    <w:name w:val="index 3"/>
    <w:basedOn w:val="1"/>
    <w:next w:val="1"/>
    <w:qFormat/>
    <w:uiPriority w:val="0"/>
    <w:pPr>
      <w:ind w:left="400" w:leftChars="400"/>
    </w:pPr>
  </w:style>
  <w:style w:type="paragraph" w:styleId="95">
    <w:name w:val="List 2"/>
    <w:basedOn w:val="1"/>
    <w:qFormat/>
    <w:uiPriority w:val="0"/>
    <w:pPr>
      <w:ind w:left="566" w:hanging="283"/>
    </w:pPr>
  </w:style>
  <w:style w:type="paragraph" w:styleId="9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97">
    <w:name w:val="List Bullet"/>
    <w:basedOn w:val="1"/>
    <w:qFormat/>
    <w:uiPriority w:val="0"/>
    <w:pPr>
      <w:numPr>
        <w:ilvl w:val="0"/>
        <w:numId w:val="9"/>
      </w:numPr>
    </w:pPr>
  </w:style>
  <w:style w:type="paragraph" w:styleId="98">
    <w:name w:val="Normal Indent"/>
    <w:basedOn w:val="1"/>
    <w:qFormat/>
    <w:uiPriority w:val="0"/>
    <w:pPr>
      <w:ind w:left="708"/>
    </w:pPr>
  </w:style>
  <w:style w:type="paragraph" w:styleId="99">
    <w:name w:val="index 5"/>
    <w:basedOn w:val="1"/>
    <w:next w:val="1"/>
    <w:qFormat/>
    <w:uiPriority w:val="0"/>
    <w:pPr>
      <w:ind w:left="800" w:leftChars="800"/>
    </w:pPr>
  </w:style>
  <w:style w:type="paragraph" w:styleId="100">
    <w:name w:val="toc 1"/>
    <w:basedOn w:val="1"/>
    <w:next w:val="1"/>
    <w:qFormat/>
    <w:uiPriority w:val="0"/>
  </w:style>
  <w:style w:type="paragraph" w:styleId="101">
    <w:name w:val="List Continue 5"/>
    <w:basedOn w:val="1"/>
    <w:qFormat/>
    <w:uiPriority w:val="0"/>
    <w:pPr>
      <w:spacing w:after="120"/>
      <w:ind w:left="1415"/>
    </w:pPr>
  </w:style>
  <w:style w:type="paragraph" w:styleId="102">
    <w:name w:val="List Number"/>
    <w:basedOn w:val="1"/>
    <w:qFormat/>
    <w:uiPriority w:val="0"/>
    <w:pPr>
      <w:numPr>
        <w:ilvl w:val="0"/>
        <w:numId w:val="10"/>
      </w:numPr>
    </w:pPr>
  </w:style>
  <w:style w:type="paragraph" w:styleId="103">
    <w:name w:val="List Number 4"/>
    <w:basedOn w:val="1"/>
    <w:qFormat/>
    <w:uiPriority w:val="0"/>
    <w:pPr>
      <w:numPr>
        <w:ilvl w:val="0"/>
        <w:numId w:val="11"/>
      </w:numPr>
    </w:pPr>
  </w:style>
  <w:style w:type="paragraph" w:styleId="104">
    <w:name w:val="Body Text First Indent"/>
    <w:basedOn w:val="35"/>
    <w:qFormat/>
    <w:uiPriority w:val="0"/>
    <w:pPr>
      <w:ind w:firstLine="210"/>
    </w:pPr>
  </w:style>
  <w:style w:type="paragraph" w:styleId="105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106">
    <w:name w:val="Note Heading"/>
    <w:basedOn w:val="1"/>
    <w:next w:val="1"/>
    <w:qFormat/>
    <w:uiPriority w:val="0"/>
  </w:style>
  <w:style w:type="table" w:styleId="107">
    <w:name w:val="Table Classic 1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Classic 2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Grid 7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0">
    <w:name w:val="Table Classic 3"/>
    <w:basedOn w:val="12"/>
    <w:qFormat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ntemporary"/>
    <w:basedOn w:val="12"/>
    <w:qFormat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12">
    <w:name w:val="Table Classic 4"/>
    <w:basedOn w:val="12"/>
    <w:qFormat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Web 1"/>
    <w:basedOn w:val="12"/>
    <w:qFormat/>
    <w:uiPriority w:val="0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Colorful 1"/>
    <w:basedOn w:val="12"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Web 2"/>
    <w:basedOn w:val="12"/>
    <w:uiPriority w:val="0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Colorful 2"/>
    <w:basedOn w:val="12"/>
    <w:qFormat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Grid 8"/>
    <w:basedOn w:val="12"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Colorful 3"/>
    <w:basedOn w:val="12"/>
    <w:qFormat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9">
    <w:name w:val="Table 3D effects 1"/>
    <w:basedOn w:val="12"/>
    <w:uiPriority w:val="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Elegant"/>
    <w:basedOn w:val="12"/>
    <w:qFormat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3D effects 2"/>
    <w:basedOn w:val="12"/>
    <w:qFormat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3D effects 3"/>
    <w:basedOn w:val="12"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4">
    <w:name w:val="Table Grid 1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Grid 2"/>
    <w:basedOn w:val="12"/>
    <w:qFormat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6">
    <w:name w:val="Table Grid 3"/>
    <w:basedOn w:val="12"/>
    <w:qFormat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Grid 4"/>
    <w:basedOn w:val="12"/>
    <w:qFormat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Grid 5"/>
    <w:basedOn w:val="12"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9">
    <w:name w:val="Table Grid 6"/>
    <w:basedOn w:val="12"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30">
    <w:name w:val="Table Theme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1">
    <w:name w:val="Table Web 3"/>
    <w:basedOn w:val="12"/>
    <w:qFormat/>
    <w:uiPriority w:val="0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2">
    <w:name w:val="Table Columns 1"/>
    <w:basedOn w:val="12"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Columns 2"/>
    <w:basedOn w:val="12"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3"/>
    <w:basedOn w:val="12"/>
    <w:qFormat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Columns 4"/>
    <w:basedOn w:val="12"/>
    <w:qFormat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6">
    <w:name w:val="Table Columns 5"/>
    <w:basedOn w:val="12"/>
    <w:qFormat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7">
    <w:name w:val="Table List 1"/>
    <w:basedOn w:val="12"/>
    <w:qFormat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2"/>
    <w:basedOn w:val="12"/>
    <w:uiPriority w:val="0"/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9">
    <w:name w:val="Table List 3"/>
    <w:basedOn w:val="12"/>
    <w:qFormat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List 4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41">
    <w:name w:val="Table List 5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List 6"/>
    <w:basedOn w:val="12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43">
    <w:name w:val="Table List 7"/>
    <w:basedOn w:val="12"/>
    <w:qFormat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44">
    <w:name w:val="Table List 8"/>
    <w:basedOn w:val="12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45">
    <w:name w:val="Table Professional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6">
    <w:name w:val="Table Simple 1"/>
    <w:basedOn w:val="12"/>
    <w:qFormat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Subtle 1"/>
    <w:basedOn w:val="12"/>
    <w:qFormat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Subtle 2"/>
    <w:basedOn w:val="12"/>
    <w:qFormat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51">
    <w:name w:val="Título 1 Char"/>
    <w:link w:val="2"/>
    <w:qFormat/>
    <w:uiPriority w:val="0"/>
    <w:rPr>
      <w:rFonts w:ascii="Arial" w:hAnsi="Arial" w:eastAsia="Times New Roman" w:cs="Times New Roman"/>
      <w:b/>
      <w:caps/>
      <w:sz w:val="24"/>
      <w:szCs w:val="48"/>
      <w:lang w:val="pt-BR" w:eastAsia="pt-BR"/>
    </w:rPr>
  </w:style>
  <w:style w:type="table" w:customStyle="1" w:styleId="152">
    <w:name w:val="_Style 21"/>
    <w:basedOn w:val="15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3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2023-12-05T17:37:00Z</dcterms:created>
  <dc:creator>Edilson Pontarolo</dc:creator>
  <cp:lastModifiedBy>Edilson Pontarolo</cp:lastModifiedBy>
  <dcterms:modified xsi:type="dcterms:W3CDTF">2023-12-06T20:38:37Z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8153446941D842B4B8F3AB50A48A821E_13</vt:lpwstr>
  </property>
</Properties>
</file>