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52"/>
        <w:tblW w:w="90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74"/>
        <w:gridCol w:w="6051"/>
        <w:gridCol w:w="16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Ministério da Educação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UNIVERSIDADE TECNOLÓGICA FEDERAL DO PARANÁ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rtl w:val="0"/>
              </w:rPr>
              <w:t xml:space="preserve">Campus </w:t>
            </w:r>
            <w:r>
              <w:rPr>
                <w:sz w:val="24"/>
                <w:szCs w:val="24"/>
                <w:rtl w:val="0"/>
              </w:rPr>
              <w:t>Pato Branco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Programa de Pós-Graduação em Desenvolvimento Regional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DECLARAÇÃO DE SITUAÇÃO SOCIOECONÔMICA </w:t>
      </w:r>
    </w:p>
    <w:p>
      <w:pPr>
        <w:rPr>
          <w:rFonts w:hint="default"/>
          <w:lang w:val="pt-BR"/>
        </w:rPr>
      </w:pP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Eu, _______________________________________</w:t>
      </w:r>
      <w:r>
        <w:rPr>
          <w:rFonts w:hint="default"/>
          <w:sz w:val="24"/>
          <w:szCs w:val="24"/>
          <w:rtl w:val="0"/>
          <w:lang w:val="pt-BR"/>
        </w:rPr>
        <w:t>___</w:t>
      </w:r>
      <w:r>
        <w:rPr>
          <w:sz w:val="24"/>
          <w:szCs w:val="24"/>
          <w:rtl w:val="0"/>
        </w:rPr>
        <w:t xml:space="preserve">________________________,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discente do Programa de Pós-Graduação em Desenvolvimento Regional, da UTFPR </w:t>
      </w:r>
      <w:r>
        <w:rPr>
          <w:rFonts w:hint="default" w:ascii="Calibri" w:hAnsi="Calibri" w:eastAsia="SimSun" w:cs="Calibri"/>
          <w:i/>
          <w:iCs/>
          <w:caps w:val="0"/>
          <w:color w:val="000000"/>
          <w:spacing w:val="0"/>
          <w:sz w:val="24"/>
          <w:szCs w:val="24"/>
          <w:lang w:val="pt-BR"/>
        </w:rPr>
        <w:t xml:space="preserve">Campus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Pato Branco,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4665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pt;margin-top:5pt;height:21.75pt;width:99.75pt;z-index:251659264;mso-width-relative:page;mso-height-relative:page;" filled="f" stroked="f" coordsize="21600,21600" o:gfxdata="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ca9l9UA&#10;AAAJAQAADwAAAAAAAAABACAAAAAiAAAAZHJzL2Rvd25yZXYueG1sUEsBAhQAFAAAAAgAh07iQEC2&#10;LfbpAQAAzwMAAA4AAAAAAAAAAQAgAAAAJA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before="0" w:after="160" w:line="258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sz w:val="24"/>
          <w:szCs w:val="24"/>
          <w:rtl w:val="0"/>
          <w:lang w:val="pt-BR"/>
        </w:rPr>
        <w:t xml:space="preserve">  candidato(a) 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bolsa da CAPES DEMANDA SOCIAL, </w:t>
      </w:r>
      <w:r>
        <w:rPr>
          <w:sz w:val="24"/>
          <w:szCs w:val="24"/>
          <w:rtl w:val="0"/>
        </w:rPr>
        <w:t>abaixo assinado,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sz w:val="24"/>
          <w:szCs w:val="24"/>
          <w:rtl w:val="0"/>
        </w:rPr>
        <w:t>RG: ___________</w:t>
      </w:r>
      <w:r>
        <w:rPr>
          <w:rFonts w:hint="default"/>
          <w:sz w:val="24"/>
          <w:szCs w:val="24"/>
          <w:rtl w:val="0"/>
          <w:lang w:val="pt-BR"/>
        </w:rPr>
        <w:t>__</w:t>
      </w:r>
      <w:r>
        <w:rPr>
          <w:sz w:val="24"/>
          <w:szCs w:val="24"/>
          <w:rtl w:val="0"/>
        </w:rPr>
        <w:t>____, CPF</w:t>
      </w:r>
      <w:r>
        <w:rPr>
          <w:rFonts w:hint="default"/>
          <w:sz w:val="24"/>
          <w:szCs w:val="24"/>
          <w:rtl w:val="0"/>
          <w:lang w:val="pt-BR"/>
        </w:rPr>
        <w:t>: __________________</w:t>
      </w:r>
      <w:r>
        <w:rPr>
          <w:sz w:val="24"/>
          <w:szCs w:val="24"/>
          <w:rtl w:val="0"/>
        </w:rPr>
        <w:t xml:space="preserve">, residente à: </w:t>
      </w:r>
      <w:r>
        <w:rPr>
          <w:rFonts w:hint="default"/>
          <w:sz w:val="24"/>
          <w:szCs w:val="24"/>
          <w:rtl w:val="0"/>
          <w:lang w:val="pt-BR"/>
        </w:rPr>
        <w:t>_________________</w:t>
      </w:r>
      <w:r>
        <w:rPr>
          <w:sz w:val="24"/>
          <w:szCs w:val="24"/>
          <w:rtl w:val="0"/>
        </w:rPr>
        <w:t>______________________________________</w:t>
      </w:r>
      <w:r>
        <w:rPr>
          <w:rFonts w:hint="default"/>
          <w:sz w:val="24"/>
          <w:szCs w:val="24"/>
          <w:rtl w:val="0"/>
          <w:lang w:val="pt-BR"/>
        </w:rPr>
        <w:t>_</w:t>
      </w:r>
      <w:r>
        <w:rPr>
          <w:sz w:val="24"/>
          <w:szCs w:val="24"/>
          <w:rtl w:val="0"/>
        </w:rPr>
        <w:t>_ N</w:t>
      </w:r>
      <w:r>
        <w:rPr>
          <w:sz w:val="24"/>
          <w:szCs w:val="24"/>
          <w:vertAlign w:val="superscript"/>
          <w:rtl w:val="0"/>
        </w:rPr>
        <w:t xml:space="preserve">o  </w:t>
      </w:r>
      <w:r>
        <w:rPr>
          <w:sz w:val="24"/>
          <w:szCs w:val="24"/>
          <w:rtl w:val="0"/>
        </w:rPr>
        <w:t>_________,</w:t>
      </w:r>
    </w:p>
    <w:p>
      <w:pPr>
        <w:spacing w:after="0" w:line="360" w:lineRule="auto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  <w:r>
        <w:rPr>
          <w:sz w:val="24"/>
          <w:szCs w:val="24"/>
          <w:rtl w:val="0"/>
        </w:rPr>
        <w:t>Cidade:____________________________________, Estado:___________</w:t>
      </w:r>
      <w:r>
        <w:rPr>
          <w:rFonts w:hint="default"/>
          <w:sz w:val="24"/>
          <w:szCs w:val="24"/>
          <w:rtl w:val="0"/>
          <w:lang w:val="pt-BR"/>
        </w:rPr>
        <w:t>____</w:t>
      </w:r>
      <w:r>
        <w:rPr>
          <w:sz w:val="24"/>
          <w:szCs w:val="24"/>
          <w:rtl w:val="0"/>
        </w:rPr>
        <w:t>____, CEP:_______</w:t>
      </w:r>
      <w:r>
        <w:rPr>
          <w:rFonts w:hint="default"/>
          <w:sz w:val="24"/>
          <w:szCs w:val="24"/>
          <w:rtl w:val="0"/>
          <w:lang w:val="pt-BR"/>
        </w:rPr>
        <w:t>______</w:t>
      </w:r>
      <w:r>
        <w:rPr>
          <w:sz w:val="24"/>
          <w:szCs w:val="24"/>
          <w:rtl w:val="0"/>
        </w:rPr>
        <w:t>____,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sz w:val="24"/>
          <w:szCs w:val="24"/>
          <w:rtl w:val="0"/>
        </w:rPr>
        <w:t xml:space="preserve">declaro, sob as penas da lei, </w:t>
      </w:r>
      <w:r>
        <w:rPr>
          <w:rFonts w:hint="default"/>
          <w:sz w:val="24"/>
          <w:szCs w:val="24"/>
          <w:rtl w:val="0"/>
          <w:lang w:val="pt-BR"/>
        </w:rPr>
        <w:t>com base nos rendimentos auferidos nos 6 (seis) meses anteriores à</w:t>
      </w:r>
      <w:bookmarkStart w:id="0" w:name="_GoBack"/>
      <w:bookmarkEnd w:id="0"/>
      <w:r>
        <w:rPr>
          <w:rFonts w:hint="default"/>
          <w:sz w:val="24"/>
          <w:szCs w:val="24"/>
          <w:rtl w:val="0"/>
          <w:lang w:val="pt-BR"/>
        </w:rPr>
        <w:t xml:space="preserve"> presente data, que o valor de renda bruta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média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mensal por pessoa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 em minha unidade familiar foi de R$__________________ </w:t>
      </w:r>
      <w:r>
        <w:rPr>
          <w:sz w:val="24"/>
          <w:szCs w:val="24"/>
          <w:rtl w:val="0"/>
        </w:rPr>
        <w:t>e estou ciente que, em caso de falsidade</w:t>
      </w:r>
      <w:r>
        <w:rPr>
          <w:rFonts w:hint="default"/>
          <w:sz w:val="24"/>
          <w:szCs w:val="24"/>
          <w:rtl w:val="0"/>
          <w:lang w:val="pt-BR"/>
        </w:rPr>
        <w:t xml:space="preserve"> dessa informação</w:t>
      </w:r>
      <w:r>
        <w:rPr>
          <w:sz w:val="24"/>
          <w:szCs w:val="24"/>
          <w:rtl w:val="0"/>
        </w:rPr>
        <w:t>, ficarei sujeito(a) às sanções prescritas no Código Penal* e às demais cominações legais</w:t>
      </w:r>
      <w:r>
        <w:rPr>
          <w:rFonts w:hint="default"/>
          <w:sz w:val="24"/>
          <w:szCs w:val="24"/>
          <w:rtl w:val="0"/>
          <w:lang w:val="pt-BR"/>
        </w:rPr>
        <w:t xml:space="preserve"> </w:t>
      </w:r>
      <w:r>
        <w:rPr>
          <w:sz w:val="24"/>
          <w:szCs w:val="24"/>
          <w:rtl w:val="0"/>
        </w:rPr>
        <w:t>aplicáveis.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</w:p>
    <w:p>
      <w:pPr>
        <w:jc w:val="righ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_______________________________________ , ____ / _____ / _________.</w:t>
      </w:r>
    </w:p>
    <w:p>
      <w:pPr>
        <w:wordWrap w:val="0"/>
        <w:jc w:val="righ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 xml:space="preserve">Município                                         dia/mês/ano                   </w:t>
      </w:r>
    </w:p>
    <w:p>
      <w:pPr>
        <w:jc w:val="both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both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________________________________________</w:t>
      </w: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Assinatura do(a) declarante</w:t>
      </w:r>
    </w:p>
    <w:p>
      <w:pPr>
        <w:rPr>
          <w:rFonts w:hint="default"/>
          <w:lang w:val="pt-BR"/>
        </w:rPr>
      </w:pPr>
    </w:p>
    <w:tbl>
      <w:tblPr>
        <w:tblStyle w:val="154"/>
        <w:tblpPr w:leftFromText="180" w:rightFromText="180" w:vertAnchor="text" w:horzAnchor="page" w:tblpX="1224" w:tblpY="444"/>
        <w:tblOverlap w:val="never"/>
        <w:tblW w:w="9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* O Decreto-Lei n° 2.848, de</w:t>
            </w:r>
            <w:r>
              <w:rPr>
                <w:sz w:val="24"/>
                <w:szCs w:val="24"/>
                <w:rtl w:val="0"/>
              </w:rPr>
              <w:tab/>
            </w:r>
            <w:r>
              <w:rPr>
                <w:sz w:val="24"/>
                <w:szCs w:val="24"/>
                <w:rtl w:val="0"/>
              </w:rPr>
              <w:t>07 de dezembro de 1940 – Código Penal - Falsidade ideológica,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Pena - reclusão, de um a cinco anos,</w:t>
            </w:r>
            <w:r>
              <w:rPr>
                <w:sz w:val="24"/>
                <w:szCs w:val="24"/>
                <w:rtl w:val="0"/>
              </w:rPr>
              <w:tab/>
            </w:r>
            <w:r>
              <w:rPr>
                <w:rFonts w:hint="default"/>
                <w:sz w:val="24"/>
                <w:szCs w:val="24"/>
                <w:rtl w:val="0"/>
                <w:lang w:val="pt-BR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e multa, se o documento é público, e reclusão de um a três anos, e multa, se o documento é particular.</w:t>
            </w:r>
          </w:p>
        </w:tc>
      </w:tr>
    </w:tbl>
    <w:p>
      <w:pPr>
        <w:rPr>
          <w:rFonts w:hint="default"/>
          <w:lang w:val="pt-BR"/>
        </w:rPr>
      </w:pPr>
    </w:p>
    <w:sectPr>
      <w:pgSz w:w="11906" w:h="16838"/>
      <w:pgMar w:top="59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B0A35E2"/>
    <w:multiLevelType w:val="multilevel"/>
    <w:tmpl w:val="1B0A35E2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ind w:left="907" w:hanging="40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7655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130877BA"/>
    <w:rsid w:val="3ADB3D07"/>
    <w:rsid w:val="3BB110F2"/>
    <w:rsid w:val="4F2A5CF8"/>
    <w:rsid w:val="519D7655"/>
    <w:rsid w:val="55B442A9"/>
    <w:rsid w:val="5A496306"/>
    <w:rsid w:val="60A84982"/>
    <w:rsid w:val="617F76F8"/>
    <w:rsid w:val="67AE652B"/>
    <w:rsid w:val="705C05BD"/>
    <w:rsid w:val="711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51"/>
    <w:qFormat/>
    <w:uiPriority w:val="0"/>
    <w:pPr>
      <w:keepNext/>
      <w:keepLines/>
      <w:numPr>
        <w:ilvl w:val="0"/>
        <w:numId w:val="1"/>
      </w:numPr>
      <w:spacing w:before="480" w:after="120" w:line="360" w:lineRule="auto"/>
      <w:jc w:val="both"/>
      <w:outlineLvl w:val="0"/>
    </w:pPr>
    <w:rPr>
      <w:rFonts w:ascii="Arial" w:hAnsi="Arial" w:eastAsia="Times New Roman" w:cs="Times New Roman"/>
      <w:b/>
      <w:caps/>
      <w:sz w:val="24"/>
      <w:szCs w:val="48"/>
      <w:lang w:val="pt-BR" w:eastAsia="pt-B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qFormat/>
    <w:uiPriority w:val="0"/>
  </w:style>
  <w:style w:type="character" w:styleId="29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uiPriority w:val="0"/>
    <w:pPr>
      <w:ind w:left="3360" w:leftChars="1600"/>
    </w:pPr>
  </w:style>
  <w:style w:type="paragraph" w:styleId="35">
    <w:name w:val="Body Text"/>
    <w:basedOn w:val="1"/>
    <w:uiPriority w:val="0"/>
    <w:pPr>
      <w:spacing w:after="120"/>
    </w:pPr>
  </w:style>
  <w:style w:type="paragraph" w:styleId="36">
    <w:name w:val="toc 6"/>
    <w:basedOn w:val="1"/>
    <w:next w:val="1"/>
    <w:qFormat/>
    <w:uiPriority w:val="0"/>
    <w:pPr>
      <w:ind w:left="2100" w:leftChars="1000"/>
    </w:pPr>
  </w:style>
  <w:style w:type="paragraph" w:styleId="37">
    <w:name w:val="Block Text"/>
    <w:basedOn w:val="1"/>
    <w:qFormat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qFormat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qFormat/>
    <w:uiPriority w:val="0"/>
    <w:pPr>
      <w:numPr>
        <w:ilvl w:val="0"/>
        <w:numId w:val="2"/>
      </w:numPr>
    </w:pPr>
  </w:style>
  <w:style w:type="paragraph" w:styleId="46">
    <w:name w:val="endnote text"/>
    <w:basedOn w:val="1"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48">
    <w:name w:val="Normal (Web)"/>
    <w:basedOn w:val="1"/>
    <w:qFormat/>
    <w:uiPriority w:val="0"/>
    <w:rPr>
      <w:szCs w:val="24"/>
    </w:rPr>
  </w:style>
  <w:style w:type="paragraph" w:styleId="49">
    <w:name w:val="index 2"/>
    <w:basedOn w:val="1"/>
    <w:next w:val="1"/>
    <w:uiPriority w:val="0"/>
    <w:pPr>
      <w:ind w:left="200" w:leftChars="200"/>
    </w:pPr>
  </w:style>
  <w:style w:type="paragraph" w:styleId="50">
    <w:name w:val="List Bullet 2"/>
    <w:basedOn w:val="1"/>
    <w:uiPriority w:val="0"/>
    <w:pPr>
      <w:numPr>
        <w:ilvl w:val="0"/>
        <w:numId w:val="4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uiPriority w:val="0"/>
    <w:pPr>
      <w:ind w:left="1260" w:leftChars="600"/>
    </w:pPr>
  </w:style>
  <w:style w:type="paragraph" w:styleId="56">
    <w:name w:val="List Continue"/>
    <w:basedOn w:val="1"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5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6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qFormat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qFormat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qFormat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qFormat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7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8"/>
      </w:numPr>
    </w:pPr>
  </w:style>
  <w:style w:type="paragraph" w:styleId="90">
    <w:name w:val="E-mail Signature"/>
    <w:basedOn w:val="1"/>
    <w:qFormat/>
    <w:uiPriority w:val="0"/>
  </w:style>
  <w:style w:type="paragraph" w:styleId="91">
    <w:name w:val="Balloon Text"/>
    <w:basedOn w:val="1"/>
    <w:qFormat/>
    <w:uiPriority w:val="0"/>
    <w:rPr>
      <w:sz w:val="16"/>
      <w:szCs w:val="16"/>
    </w:rPr>
  </w:style>
  <w:style w:type="paragraph" w:styleId="92">
    <w:name w:val="List Continue 4"/>
    <w:basedOn w:val="1"/>
    <w:qFormat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qFormat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9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10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1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qFormat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qFormat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Título 1 Char"/>
    <w:link w:val="2"/>
    <w:qFormat/>
    <w:uiPriority w:val="0"/>
    <w:rPr>
      <w:rFonts w:ascii="Arial" w:hAnsi="Arial" w:eastAsia="Times New Roman" w:cs="Times New Roman"/>
      <w:b/>
      <w:caps/>
      <w:sz w:val="24"/>
      <w:szCs w:val="48"/>
      <w:lang w:val="pt-BR" w:eastAsia="pt-BR"/>
    </w:rPr>
  </w:style>
  <w:style w:type="table" w:customStyle="1" w:styleId="152">
    <w:name w:val="_Style 21"/>
    <w:basedOn w:val="15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Table Normal"/>
    <w:qFormat/>
    <w:uiPriority w:val="0"/>
  </w:style>
  <w:style w:type="table" w:customStyle="1" w:styleId="154">
    <w:name w:val="_Style 22"/>
    <w:basedOn w:val="15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2023-12-05T17:37:00Z</dcterms:created>
  <dc:creator>Edilson Pontarolo</dc:creator>
  <cp:lastModifiedBy>Edilson Pontarolo</cp:lastModifiedBy>
  <dcterms:modified xsi:type="dcterms:W3CDTF">2023-12-06T20:42:32Z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ADCA20D14F204CFAB8AFC4691F58E3FB_13</vt:lpwstr>
  </property>
</Properties>
</file>