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8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À Comissão de Bolsas do PPGDR</w:t>
      </w:r>
    </w:p>
    <w:p>
      <w:pPr>
        <w:pStyle w:val="48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48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Eu,______________________________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>_______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_________________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>_________________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_____,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discente regularmen</w:t>
      </w:r>
      <w:bookmarkStart w:id="0" w:name="_GoBack"/>
      <w:bookmarkEnd w:id="0"/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te matriculado(a) no Programa de Pós-Graduação em Desenvolvimento Regional da UTFPR, ingressado(a) no ano de ________, requeiro inscrição no processo de seleção para distribuição de bolsas de estudo da cota do PPGDR no ano letivo de 2024.</w:t>
      </w:r>
    </w:p>
    <w:p>
      <w:pPr>
        <w:pStyle w:val="48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48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Categoria de bolsa pretendida (marque apenas uma): 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(   ) P1  -  (   ) P2  -  (   ) P3  -  (   ) P4  -  (   ) P5  -  (   ) P6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48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Declaro conhecer o teor do regulamento do Programa de Demanda Social de bolsas da CAPES e o teor do Regulamento Acadêmico do Programa de Pós-Graduação em Desenvolvimento Regional da UTFPR.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Declaro, ainda, estar ciente e concordar com os termos do edital de bolsas.</w:t>
      </w:r>
    </w:p>
    <w:p>
      <w:pPr>
        <w:pStyle w:val="48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  </w:t>
      </w:r>
    </w:p>
    <w:p>
      <w:pPr>
        <w:pStyle w:val="48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4"/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Endereço residencial</w:t>
      </w:r>
    </w:p>
    <w:p>
      <w:pPr>
        <w:pStyle w:val="48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Logradouro (Rua/Av.)_____________________________________________________________ nº: _________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 C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EP: _____________ Cidade: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_________________________________________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UF:________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Telefone: (___)__________________ 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E-mail: ______________________________________________________</w:t>
      </w:r>
    </w:p>
    <w:p>
      <w:pPr>
        <w:pStyle w:val="48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48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Declaro também que os dados informados acima são verdadeiros e de minha exclusiva responsabilidade.</w:t>
      </w:r>
    </w:p>
    <w:p>
      <w:pPr>
        <w:pStyle w:val="48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  </w:t>
      </w: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71" w:type="dxa"/>
            <w:shd w:val="clear"/>
            <w:vAlign w:val="center"/>
          </w:tcPr>
          <w:p>
            <w:pPr>
              <w:pStyle w:val="48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Nestes termos, pede deferimento:</w:t>
            </w:r>
          </w:p>
          <w:p>
            <w:pPr>
              <w:pStyle w:val="48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48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Pato Branco, _____/_____/_______</w:t>
            </w:r>
          </w:p>
          <w:p>
            <w:pPr>
              <w:pStyle w:val="48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 w:firstLine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48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 w:firstLine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48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 w:firstLine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48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 w:firstLine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48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______________________________________</w:t>
            </w:r>
          </w:p>
          <w:p>
            <w:pPr>
              <w:pStyle w:val="48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 w:firstLine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Assinatura</w:t>
            </w:r>
          </w:p>
          <w:p>
            <w:pPr>
              <w:pStyle w:val="48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 w:firstLine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48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986" w:right="1123" w:bottom="1440" w:left="1123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7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10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8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6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5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9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47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50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102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9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B0A35E2"/>
    <w:multiLevelType w:val="multilevel"/>
    <w:tmpl w:val="1B0A35E2"/>
    <w:lvl w:ilvl="0" w:tentative="0">
      <w:start w:val="1"/>
      <w:numFmt w:val="decimal"/>
      <w:pStyle w:val="2"/>
      <w:lvlText w:val="%1."/>
      <w:lvlJc w:val="left"/>
      <w:pPr>
        <w:ind w:left="720" w:hanging="360"/>
      </w:pPr>
    </w:lvl>
    <w:lvl w:ilvl="1" w:tentative="0">
      <w:start w:val="1"/>
      <w:numFmt w:val="decimal"/>
      <w:isLgl/>
      <w:lvlText w:val="%1.%2"/>
      <w:lvlJc w:val="left"/>
      <w:pPr>
        <w:ind w:left="907" w:hanging="40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BreakWrappedTables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A714A"/>
    <w:rsid w:val="00037DFE"/>
    <w:rsid w:val="000408D9"/>
    <w:rsid w:val="00050A31"/>
    <w:rsid w:val="000716D2"/>
    <w:rsid w:val="00071AAB"/>
    <w:rsid w:val="000B259C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629E"/>
    <w:rsid w:val="001A7B8E"/>
    <w:rsid w:val="001B34FD"/>
    <w:rsid w:val="00201333"/>
    <w:rsid w:val="00210FA7"/>
    <w:rsid w:val="00216417"/>
    <w:rsid w:val="00221840"/>
    <w:rsid w:val="002263CE"/>
    <w:rsid w:val="0026631D"/>
    <w:rsid w:val="0028105B"/>
    <w:rsid w:val="0028508B"/>
    <w:rsid w:val="002C2F53"/>
    <w:rsid w:val="002D4A07"/>
    <w:rsid w:val="0033518C"/>
    <w:rsid w:val="003437C2"/>
    <w:rsid w:val="0036428A"/>
    <w:rsid w:val="00377186"/>
    <w:rsid w:val="003A1C03"/>
    <w:rsid w:val="003E765A"/>
    <w:rsid w:val="00411BF7"/>
    <w:rsid w:val="00414627"/>
    <w:rsid w:val="00425D63"/>
    <w:rsid w:val="004308B3"/>
    <w:rsid w:val="004643D8"/>
    <w:rsid w:val="00476AE6"/>
    <w:rsid w:val="00497C24"/>
    <w:rsid w:val="004C7BA5"/>
    <w:rsid w:val="004E7628"/>
    <w:rsid w:val="004F48F2"/>
    <w:rsid w:val="00511417"/>
    <w:rsid w:val="005149B1"/>
    <w:rsid w:val="00552936"/>
    <w:rsid w:val="005647F2"/>
    <w:rsid w:val="005662D1"/>
    <w:rsid w:val="00573A09"/>
    <w:rsid w:val="005A4526"/>
    <w:rsid w:val="005C1B16"/>
    <w:rsid w:val="005D6CCA"/>
    <w:rsid w:val="005E53D0"/>
    <w:rsid w:val="006002EB"/>
    <w:rsid w:val="006128EF"/>
    <w:rsid w:val="006264B4"/>
    <w:rsid w:val="006318CD"/>
    <w:rsid w:val="00643033"/>
    <w:rsid w:val="00644CC3"/>
    <w:rsid w:val="00661468"/>
    <w:rsid w:val="006649F0"/>
    <w:rsid w:val="006716B7"/>
    <w:rsid w:val="0067245D"/>
    <w:rsid w:val="0068470E"/>
    <w:rsid w:val="006957CB"/>
    <w:rsid w:val="00695DCD"/>
    <w:rsid w:val="006A05CC"/>
    <w:rsid w:val="006A35A7"/>
    <w:rsid w:val="006A4E15"/>
    <w:rsid w:val="006D5108"/>
    <w:rsid w:val="007152D7"/>
    <w:rsid w:val="007333E1"/>
    <w:rsid w:val="00746C14"/>
    <w:rsid w:val="007C2C59"/>
    <w:rsid w:val="007C7003"/>
    <w:rsid w:val="00801F23"/>
    <w:rsid w:val="008020D4"/>
    <w:rsid w:val="00837632"/>
    <w:rsid w:val="008409BE"/>
    <w:rsid w:val="0085640F"/>
    <w:rsid w:val="008567AA"/>
    <w:rsid w:val="00892712"/>
    <w:rsid w:val="008A680A"/>
    <w:rsid w:val="008B0BB0"/>
    <w:rsid w:val="008C4BEC"/>
    <w:rsid w:val="008E6C4B"/>
    <w:rsid w:val="008F18C0"/>
    <w:rsid w:val="00907648"/>
    <w:rsid w:val="00930FDE"/>
    <w:rsid w:val="0093526A"/>
    <w:rsid w:val="00943754"/>
    <w:rsid w:val="0094391A"/>
    <w:rsid w:val="00984C93"/>
    <w:rsid w:val="00987CE1"/>
    <w:rsid w:val="009906A4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42B73"/>
    <w:rsid w:val="00A6596A"/>
    <w:rsid w:val="00A825CA"/>
    <w:rsid w:val="00A91424"/>
    <w:rsid w:val="00AA2C77"/>
    <w:rsid w:val="00AC3FB9"/>
    <w:rsid w:val="00AC702A"/>
    <w:rsid w:val="00AD226F"/>
    <w:rsid w:val="00AD2CA7"/>
    <w:rsid w:val="00AE41C8"/>
    <w:rsid w:val="00B13A52"/>
    <w:rsid w:val="00B24CF4"/>
    <w:rsid w:val="00B26993"/>
    <w:rsid w:val="00B4570C"/>
    <w:rsid w:val="00B5208C"/>
    <w:rsid w:val="00B74876"/>
    <w:rsid w:val="00BB3A9B"/>
    <w:rsid w:val="00BB7C2B"/>
    <w:rsid w:val="00BC1664"/>
    <w:rsid w:val="00BC2546"/>
    <w:rsid w:val="00BD2FE4"/>
    <w:rsid w:val="00C04849"/>
    <w:rsid w:val="00C05085"/>
    <w:rsid w:val="00C11270"/>
    <w:rsid w:val="00C1593D"/>
    <w:rsid w:val="00C56C7E"/>
    <w:rsid w:val="00C73368"/>
    <w:rsid w:val="00C776A4"/>
    <w:rsid w:val="00C9393C"/>
    <w:rsid w:val="00CA2C6C"/>
    <w:rsid w:val="00CB4E5A"/>
    <w:rsid w:val="00CC0600"/>
    <w:rsid w:val="00CC78AC"/>
    <w:rsid w:val="00CF346E"/>
    <w:rsid w:val="00CF7953"/>
    <w:rsid w:val="00D07232"/>
    <w:rsid w:val="00D10245"/>
    <w:rsid w:val="00D21BDD"/>
    <w:rsid w:val="00D65F07"/>
    <w:rsid w:val="00D86641"/>
    <w:rsid w:val="00D92BB7"/>
    <w:rsid w:val="00DC76D2"/>
    <w:rsid w:val="00DD30ED"/>
    <w:rsid w:val="00E6404D"/>
    <w:rsid w:val="00E64C21"/>
    <w:rsid w:val="00E922C6"/>
    <w:rsid w:val="00EC24C6"/>
    <w:rsid w:val="00EE6444"/>
    <w:rsid w:val="00EF2933"/>
    <w:rsid w:val="00F05146"/>
    <w:rsid w:val="00F1115D"/>
    <w:rsid w:val="00F3513C"/>
    <w:rsid w:val="00F465C5"/>
    <w:rsid w:val="00F5180D"/>
    <w:rsid w:val="00F51B21"/>
    <w:rsid w:val="00F51D87"/>
    <w:rsid w:val="00F534DB"/>
    <w:rsid w:val="00F76337"/>
    <w:rsid w:val="00F8455C"/>
    <w:rsid w:val="00FE1EC4"/>
    <w:rsid w:val="00FF2C93"/>
    <w:rsid w:val="617F76F8"/>
    <w:rsid w:val="64CA714A"/>
    <w:rsid w:val="705C05BD"/>
    <w:rsid w:val="7119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151"/>
    <w:qFormat/>
    <w:uiPriority w:val="0"/>
    <w:pPr>
      <w:keepNext/>
      <w:keepLines/>
      <w:numPr>
        <w:ilvl w:val="0"/>
        <w:numId w:val="1"/>
      </w:numPr>
      <w:spacing w:before="480" w:after="120" w:line="360" w:lineRule="auto"/>
      <w:jc w:val="both"/>
      <w:outlineLvl w:val="0"/>
    </w:pPr>
    <w:rPr>
      <w:rFonts w:ascii="Arial" w:hAnsi="Arial" w:eastAsia="Times New Roman" w:cs="Times New Roman"/>
      <w:b/>
      <w:caps/>
      <w:sz w:val="24"/>
      <w:szCs w:val="48"/>
      <w:lang w:val="pt-BR" w:eastAsia="pt-B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uiPriority w:val="0"/>
    <w:rPr>
      <w:i/>
      <w:iCs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FollowedHyperlink"/>
    <w:basedOn w:val="11"/>
    <w:uiPriority w:val="0"/>
    <w:rPr>
      <w:color w:val="800080"/>
      <w:u w:val="single"/>
    </w:rPr>
  </w:style>
  <w:style w:type="character" w:styleId="18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line number"/>
    <w:basedOn w:val="11"/>
    <w:uiPriority w:val="0"/>
  </w:style>
  <w:style w:type="character" w:styleId="22">
    <w:name w:val="HTML Sample"/>
    <w:basedOn w:val="11"/>
    <w:uiPriority w:val="0"/>
    <w:rPr>
      <w:rFonts w:ascii="Courier New" w:hAnsi="Courier New" w:cs="Courier New"/>
    </w:rPr>
  </w:style>
  <w:style w:type="character" w:styleId="23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4">
    <w:name w:val="footnote reference"/>
    <w:basedOn w:val="11"/>
    <w:uiPriority w:val="0"/>
    <w:rPr>
      <w:vertAlign w:val="superscript"/>
    </w:rPr>
  </w:style>
  <w:style w:type="character" w:styleId="25">
    <w:name w:val="HTML Cite"/>
    <w:basedOn w:val="11"/>
    <w:uiPriority w:val="0"/>
    <w:rPr>
      <w:i/>
      <w:iCs/>
    </w:rPr>
  </w:style>
  <w:style w:type="character" w:styleId="26">
    <w:name w:val="HTML Definition"/>
    <w:basedOn w:val="11"/>
    <w:uiPriority w:val="0"/>
    <w:rPr>
      <w:i/>
      <w:iCs/>
    </w:rPr>
  </w:style>
  <w:style w:type="character" w:styleId="27">
    <w:name w:val="Hyperlink"/>
    <w:basedOn w:val="11"/>
    <w:uiPriority w:val="0"/>
    <w:rPr>
      <w:color w:val="0000FF"/>
      <w:u w:val="single"/>
    </w:rPr>
  </w:style>
  <w:style w:type="character" w:styleId="28">
    <w:name w:val="page number"/>
    <w:basedOn w:val="11"/>
    <w:uiPriority w:val="0"/>
  </w:style>
  <w:style w:type="character" w:styleId="29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30">
    <w:name w:val="toc 2"/>
    <w:basedOn w:val="1"/>
    <w:next w:val="1"/>
    <w:uiPriority w:val="0"/>
    <w:pPr>
      <w:ind w:left="420" w:leftChars="200"/>
    </w:pPr>
  </w:style>
  <w:style w:type="paragraph" w:styleId="31">
    <w:name w:val="List"/>
    <w:basedOn w:val="1"/>
    <w:uiPriority w:val="0"/>
    <w:pPr>
      <w:ind w:left="283" w:hanging="283"/>
    </w:pPr>
  </w:style>
  <w:style w:type="paragraph" w:styleId="32">
    <w:name w:val="Body Text First Indent 2"/>
    <w:basedOn w:val="33"/>
    <w:uiPriority w:val="0"/>
    <w:pPr>
      <w:ind w:firstLine="210"/>
    </w:pPr>
  </w:style>
  <w:style w:type="paragraph" w:styleId="33">
    <w:name w:val="Body Text Indent"/>
    <w:basedOn w:val="1"/>
    <w:uiPriority w:val="0"/>
    <w:pPr>
      <w:spacing w:after="120"/>
      <w:ind w:left="283"/>
    </w:pPr>
  </w:style>
  <w:style w:type="paragraph" w:styleId="34">
    <w:name w:val="toc 9"/>
    <w:basedOn w:val="1"/>
    <w:next w:val="1"/>
    <w:uiPriority w:val="0"/>
    <w:pPr>
      <w:ind w:left="3360" w:leftChars="1600"/>
    </w:pPr>
  </w:style>
  <w:style w:type="paragraph" w:styleId="35">
    <w:name w:val="Body Text"/>
    <w:basedOn w:val="1"/>
    <w:uiPriority w:val="0"/>
    <w:pPr>
      <w:spacing w:after="120"/>
    </w:pPr>
  </w:style>
  <w:style w:type="paragraph" w:styleId="36">
    <w:name w:val="toc 6"/>
    <w:basedOn w:val="1"/>
    <w:next w:val="1"/>
    <w:uiPriority w:val="0"/>
    <w:pPr>
      <w:ind w:left="2100" w:leftChars="1000"/>
    </w:pPr>
  </w:style>
  <w:style w:type="paragraph" w:styleId="37">
    <w:name w:val="Block Text"/>
    <w:basedOn w:val="1"/>
    <w:uiPriority w:val="0"/>
    <w:pPr>
      <w:spacing w:after="120"/>
      <w:ind w:left="1440" w:right="1440"/>
    </w:pPr>
  </w:style>
  <w:style w:type="paragraph" w:styleId="38">
    <w:name w:val="annotation text"/>
    <w:basedOn w:val="1"/>
    <w:uiPriority w:val="0"/>
    <w:pPr>
      <w:jc w:val="left"/>
    </w:pPr>
  </w:style>
  <w:style w:type="paragraph" w:styleId="39">
    <w:name w:val="toc 5"/>
    <w:basedOn w:val="1"/>
    <w:next w:val="1"/>
    <w:uiPriority w:val="0"/>
    <w:pPr>
      <w:ind w:left="1680" w:leftChars="800"/>
    </w:pPr>
  </w:style>
  <w:style w:type="paragraph" w:styleId="40">
    <w:name w:val="Body Text Indent 2"/>
    <w:basedOn w:val="1"/>
    <w:uiPriority w:val="0"/>
    <w:pPr>
      <w:spacing w:after="120" w:line="480" w:lineRule="auto"/>
      <w:ind w:left="283"/>
    </w:pPr>
  </w:style>
  <w:style w:type="paragraph" w:styleId="41">
    <w:name w:val="index 8"/>
    <w:basedOn w:val="1"/>
    <w:next w:val="1"/>
    <w:uiPriority w:val="0"/>
    <w:pPr>
      <w:ind w:left="1400" w:leftChars="1400"/>
    </w:pPr>
  </w:style>
  <w:style w:type="paragraph" w:styleId="42">
    <w:name w:val="table of figures"/>
    <w:basedOn w:val="1"/>
    <w:next w:val="1"/>
    <w:uiPriority w:val="0"/>
    <w:pPr>
      <w:ind w:leftChars="200" w:hanging="200" w:hangingChars="200"/>
    </w:pPr>
  </w:style>
  <w:style w:type="paragraph" w:styleId="4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44">
    <w:name w:val="List 4"/>
    <w:basedOn w:val="1"/>
    <w:uiPriority w:val="0"/>
    <w:pPr>
      <w:ind w:left="1132" w:hanging="283"/>
    </w:pPr>
  </w:style>
  <w:style w:type="paragraph" w:styleId="45">
    <w:name w:val="List Bullet 5"/>
    <w:basedOn w:val="1"/>
    <w:uiPriority w:val="0"/>
    <w:pPr>
      <w:numPr>
        <w:ilvl w:val="0"/>
        <w:numId w:val="2"/>
      </w:numPr>
    </w:pPr>
  </w:style>
  <w:style w:type="paragraph" w:styleId="46">
    <w:name w:val="endnote text"/>
    <w:basedOn w:val="1"/>
    <w:uiPriority w:val="0"/>
    <w:pPr>
      <w:snapToGrid w:val="0"/>
      <w:jc w:val="left"/>
    </w:pPr>
  </w:style>
  <w:style w:type="paragraph" w:styleId="47">
    <w:name w:val="List Bullet 3"/>
    <w:basedOn w:val="1"/>
    <w:uiPriority w:val="0"/>
    <w:pPr>
      <w:numPr>
        <w:ilvl w:val="0"/>
        <w:numId w:val="3"/>
      </w:numPr>
    </w:pPr>
  </w:style>
  <w:style w:type="paragraph" w:styleId="48">
    <w:name w:val="Normal (Web)"/>
    <w:basedOn w:val="1"/>
    <w:uiPriority w:val="0"/>
    <w:rPr>
      <w:szCs w:val="24"/>
    </w:rPr>
  </w:style>
  <w:style w:type="paragraph" w:styleId="49">
    <w:name w:val="index 2"/>
    <w:basedOn w:val="1"/>
    <w:next w:val="1"/>
    <w:uiPriority w:val="0"/>
    <w:pPr>
      <w:ind w:left="200" w:leftChars="200"/>
    </w:pPr>
  </w:style>
  <w:style w:type="paragraph" w:styleId="50">
    <w:name w:val="List Bullet 2"/>
    <w:basedOn w:val="1"/>
    <w:uiPriority w:val="0"/>
    <w:pPr>
      <w:numPr>
        <w:ilvl w:val="0"/>
        <w:numId w:val="4"/>
      </w:numPr>
    </w:pPr>
  </w:style>
  <w:style w:type="paragraph" w:styleId="51">
    <w:name w:val="Salutation"/>
    <w:basedOn w:val="1"/>
    <w:next w:val="1"/>
    <w:uiPriority w:val="0"/>
  </w:style>
  <w:style w:type="paragraph" w:styleId="52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53">
    <w:name w:val="index 7"/>
    <w:basedOn w:val="1"/>
    <w:next w:val="1"/>
    <w:uiPriority w:val="0"/>
    <w:pPr>
      <w:ind w:left="1200" w:leftChars="1200"/>
    </w:pPr>
  </w:style>
  <w:style w:type="paragraph" w:styleId="54">
    <w:name w:val="Plain Text"/>
    <w:basedOn w:val="1"/>
    <w:uiPriority w:val="0"/>
    <w:rPr>
      <w:rFonts w:ascii="Courier New" w:hAnsi="Courier New" w:cs="Courier New"/>
      <w:sz w:val="20"/>
    </w:rPr>
  </w:style>
  <w:style w:type="paragraph" w:styleId="55">
    <w:name w:val="toc 4"/>
    <w:basedOn w:val="1"/>
    <w:next w:val="1"/>
    <w:uiPriority w:val="0"/>
    <w:pPr>
      <w:ind w:left="1260" w:leftChars="600"/>
    </w:pPr>
  </w:style>
  <w:style w:type="paragraph" w:styleId="56">
    <w:name w:val="List Continue"/>
    <w:basedOn w:val="1"/>
    <w:uiPriority w:val="0"/>
    <w:pPr>
      <w:spacing w:after="120"/>
      <w:ind w:left="283"/>
    </w:pPr>
  </w:style>
  <w:style w:type="paragraph" w:styleId="57">
    <w:name w:val="envelope address"/>
    <w:basedOn w:val="1"/>
    <w:uiPriority w:val="0"/>
    <w:pPr>
      <w:framePr w:w="7938" w:h="1984" w:hRule="exact" w:hSpace="141" w:wrap="around" w:vAnchor="margin" w:hAnchor="page" w:xAlign="center" w:yAlign="bottom"/>
      <w:ind w:left="2835"/>
    </w:pPr>
    <w:rPr>
      <w:rFonts w:ascii="Arial" w:hAnsi="Arial" w:cs="Arial"/>
      <w:szCs w:val="24"/>
    </w:rPr>
  </w:style>
  <w:style w:type="paragraph" w:styleId="58">
    <w:name w:val="toc 8"/>
    <w:basedOn w:val="1"/>
    <w:next w:val="1"/>
    <w:uiPriority w:val="0"/>
    <w:pPr>
      <w:ind w:left="2940" w:leftChars="1400"/>
    </w:pPr>
  </w:style>
  <w:style w:type="paragraph" w:styleId="59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60">
    <w:name w:val="Signature"/>
    <w:basedOn w:val="1"/>
    <w:uiPriority w:val="0"/>
    <w:pPr>
      <w:ind w:left="4252"/>
    </w:pPr>
  </w:style>
  <w:style w:type="paragraph" w:styleId="61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62">
    <w:name w:val="List Number 2"/>
    <w:basedOn w:val="1"/>
    <w:uiPriority w:val="0"/>
    <w:pPr>
      <w:numPr>
        <w:ilvl w:val="0"/>
        <w:numId w:val="5"/>
      </w:numPr>
    </w:pPr>
  </w:style>
  <w:style w:type="paragraph" w:styleId="63">
    <w:name w:val="index heading"/>
    <w:basedOn w:val="1"/>
    <w:next w:val="64"/>
    <w:uiPriority w:val="0"/>
    <w:rPr>
      <w:rFonts w:ascii="Arial" w:hAnsi="Arial" w:cs="Arial"/>
      <w:b/>
      <w:bCs/>
    </w:rPr>
  </w:style>
  <w:style w:type="paragraph" w:styleId="64">
    <w:name w:val="index 1"/>
    <w:basedOn w:val="1"/>
    <w:next w:val="1"/>
    <w:uiPriority w:val="0"/>
  </w:style>
  <w:style w:type="paragraph" w:styleId="65">
    <w:name w:val="Body Text 2"/>
    <w:basedOn w:val="1"/>
    <w:uiPriority w:val="0"/>
    <w:pPr>
      <w:spacing w:after="120" w:line="480" w:lineRule="auto"/>
    </w:pPr>
  </w:style>
  <w:style w:type="paragraph" w:styleId="66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67">
    <w:name w:val="List Number 5"/>
    <w:basedOn w:val="1"/>
    <w:uiPriority w:val="0"/>
    <w:pPr>
      <w:numPr>
        <w:ilvl w:val="0"/>
        <w:numId w:val="6"/>
      </w:numPr>
    </w:pPr>
  </w:style>
  <w:style w:type="paragraph" w:styleId="68">
    <w:name w:val="index 6"/>
    <w:basedOn w:val="1"/>
    <w:next w:val="1"/>
    <w:uiPriority w:val="0"/>
    <w:pPr>
      <w:ind w:left="1000" w:leftChars="1000"/>
    </w:pPr>
  </w:style>
  <w:style w:type="paragraph" w:styleId="69">
    <w:name w:val="index 9"/>
    <w:basedOn w:val="1"/>
    <w:next w:val="1"/>
    <w:uiPriority w:val="0"/>
    <w:pPr>
      <w:ind w:left="1600" w:leftChars="1600"/>
    </w:pPr>
  </w:style>
  <w:style w:type="paragraph" w:styleId="70">
    <w:name w:val="annotation subject"/>
    <w:basedOn w:val="38"/>
    <w:next w:val="38"/>
    <w:uiPriority w:val="0"/>
    <w:rPr>
      <w:b/>
      <w:bCs/>
    </w:rPr>
  </w:style>
  <w:style w:type="paragraph" w:styleId="71">
    <w:name w:val="List Continue 3"/>
    <w:basedOn w:val="1"/>
    <w:uiPriority w:val="0"/>
    <w:pPr>
      <w:spacing w:after="120"/>
      <w:ind w:left="849"/>
    </w:pPr>
  </w:style>
  <w:style w:type="paragraph" w:styleId="72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73">
    <w:name w:val="HTML Address"/>
    <w:basedOn w:val="1"/>
    <w:uiPriority w:val="0"/>
    <w:rPr>
      <w:i/>
      <w:iCs/>
    </w:rPr>
  </w:style>
  <w:style w:type="paragraph" w:styleId="74">
    <w:name w:val="index 4"/>
    <w:basedOn w:val="1"/>
    <w:next w:val="1"/>
    <w:uiPriority w:val="0"/>
    <w:pPr>
      <w:ind w:left="600" w:leftChars="600"/>
    </w:pPr>
  </w:style>
  <w:style w:type="paragraph" w:styleId="7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6">
    <w:name w:val="Document Map"/>
    <w:basedOn w:val="1"/>
    <w:uiPriority w:val="0"/>
    <w:pPr>
      <w:shd w:val="clear" w:color="auto" w:fill="000080"/>
    </w:pPr>
  </w:style>
  <w:style w:type="paragraph" w:styleId="77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78">
    <w:name w:val="toc 7"/>
    <w:basedOn w:val="1"/>
    <w:next w:val="1"/>
    <w:uiPriority w:val="0"/>
    <w:pPr>
      <w:ind w:left="2520" w:leftChars="1200"/>
    </w:pPr>
  </w:style>
  <w:style w:type="paragraph" w:styleId="79">
    <w:name w:val="List Continue 2"/>
    <w:basedOn w:val="1"/>
    <w:uiPriority w:val="0"/>
    <w:pPr>
      <w:spacing w:after="120"/>
      <w:ind w:left="566"/>
    </w:pPr>
  </w:style>
  <w:style w:type="paragraph" w:styleId="80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1">
    <w:name w:val="List 3"/>
    <w:basedOn w:val="1"/>
    <w:uiPriority w:val="0"/>
    <w:pPr>
      <w:ind w:left="849" w:hanging="283"/>
    </w:pPr>
  </w:style>
  <w:style w:type="paragraph" w:styleId="82">
    <w:name w:val="Body Text Indent 3"/>
    <w:basedOn w:val="1"/>
    <w:uiPriority w:val="0"/>
    <w:pPr>
      <w:spacing w:after="120"/>
      <w:ind w:left="283"/>
    </w:pPr>
    <w:rPr>
      <w:sz w:val="16"/>
      <w:szCs w:val="16"/>
    </w:rPr>
  </w:style>
  <w:style w:type="paragraph" w:styleId="83">
    <w:name w:val="table of authorities"/>
    <w:basedOn w:val="1"/>
    <w:next w:val="1"/>
    <w:uiPriority w:val="0"/>
    <w:pPr>
      <w:ind w:left="420" w:leftChars="200"/>
    </w:pPr>
  </w:style>
  <w:style w:type="paragraph" w:styleId="84">
    <w:name w:val="Date"/>
    <w:basedOn w:val="1"/>
    <w:next w:val="1"/>
    <w:uiPriority w:val="0"/>
  </w:style>
  <w:style w:type="paragraph" w:styleId="85">
    <w:name w:val="toc 3"/>
    <w:basedOn w:val="1"/>
    <w:next w:val="1"/>
    <w:uiPriority w:val="0"/>
    <w:pPr>
      <w:ind w:left="840" w:leftChars="400"/>
    </w:pPr>
  </w:style>
  <w:style w:type="paragraph" w:styleId="86">
    <w:name w:val="List 5"/>
    <w:basedOn w:val="1"/>
    <w:uiPriority w:val="0"/>
    <w:pPr>
      <w:ind w:left="1415" w:hanging="283"/>
    </w:pPr>
  </w:style>
  <w:style w:type="paragraph" w:styleId="87">
    <w:name w:val="Closing"/>
    <w:basedOn w:val="1"/>
    <w:uiPriority w:val="0"/>
    <w:pPr>
      <w:ind w:left="4252"/>
    </w:pPr>
  </w:style>
  <w:style w:type="paragraph" w:styleId="88">
    <w:name w:val="List Number 3"/>
    <w:basedOn w:val="1"/>
    <w:uiPriority w:val="0"/>
    <w:pPr>
      <w:numPr>
        <w:ilvl w:val="0"/>
        <w:numId w:val="7"/>
      </w:numPr>
    </w:pPr>
  </w:style>
  <w:style w:type="paragraph" w:styleId="89">
    <w:name w:val="List Bullet 4"/>
    <w:basedOn w:val="1"/>
    <w:uiPriority w:val="0"/>
    <w:pPr>
      <w:numPr>
        <w:ilvl w:val="0"/>
        <w:numId w:val="8"/>
      </w:numPr>
    </w:pPr>
  </w:style>
  <w:style w:type="paragraph" w:styleId="90">
    <w:name w:val="E-mail Signature"/>
    <w:basedOn w:val="1"/>
    <w:uiPriority w:val="0"/>
  </w:style>
  <w:style w:type="paragraph" w:styleId="91">
    <w:name w:val="Balloon Text"/>
    <w:basedOn w:val="1"/>
    <w:uiPriority w:val="0"/>
    <w:rPr>
      <w:sz w:val="16"/>
      <w:szCs w:val="16"/>
    </w:rPr>
  </w:style>
  <w:style w:type="paragraph" w:styleId="92">
    <w:name w:val="List Continue 4"/>
    <w:basedOn w:val="1"/>
    <w:uiPriority w:val="0"/>
    <w:pPr>
      <w:spacing w:after="120"/>
      <w:ind w:left="1132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94">
    <w:name w:val="index 3"/>
    <w:basedOn w:val="1"/>
    <w:next w:val="1"/>
    <w:uiPriority w:val="0"/>
    <w:pPr>
      <w:ind w:left="400" w:leftChars="400"/>
    </w:pPr>
  </w:style>
  <w:style w:type="paragraph" w:styleId="95">
    <w:name w:val="List 2"/>
    <w:basedOn w:val="1"/>
    <w:uiPriority w:val="0"/>
    <w:pPr>
      <w:ind w:left="566" w:hanging="283"/>
    </w:pPr>
  </w:style>
  <w:style w:type="paragraph" w:styleId="9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97">
    <w:name w:val="List Bullet"/>
    <w:basedOn w:val="1"/>
    <w:uiPriority w:val="0"/>
    <w:pPr>
      <w:numPr>
        <w:ilvl w:val="0"/>
        <w:numId w:val="9"/>
      </w:numPr>
    </w:pPr>
  </w:style>
  <w:style w:type="paragraph" w:styleId="98">
    <w:name w:val="Normal Indent"/>
    <w:basedOn w:val="1"/>
    <w:uiPriority w:val="0"/>
    <w:pPr>
      <w:ind w:left="708"/>
    </w:pPr>
  </w:style>
  <w:style w:type="paragraph" w:styleId="99">
    <w:name w:val="index 5"/>
    <w:basedOn w:val="1"/>
    <w:next w:val="1"/>
    <w:uiPriority w:val="0"/>
    <w:pPr>
      <w:ind w:left="800" w:leftChars="800"/>
    </w:pPr>
  </w:style>
  <w:style w:type="paragraph" w:styleId="100">
    <w:name w:val="toc 1"/>
    <w:basedOn w:val="1"/>
    <w:next w:val="1"/>
    <w:uiPriority w:val="0"/>
  </w:style>
  <w:style w:type="paragraph" w:styleId="101">
    <w:name w:val="List Continue 5"/>
    <w:basedOn w:val="1"/>
    <w:uiPriority w:val="0"/>
    <w:pPr>
      <w:spacing w:after="120"/>
      <w:ind w:left="1415"/>
    </w:pPr>
  </w:style>
  <w:style w:type="paragraph" w:styleId="102">
    <w:name w:val="List Number"/>
    <w:basedOn w:val="1"/>
    <w:uiPriority w:val="0"/>
    <w:pPr>
      <w:numPr>
        <w:ilvl w:val="0"/>
        <w:numId w:val="10"/>
      </w:numPr>
    </w:pPr>
  </w:style>
  <w:style w:type="paragraph" w:styleId="103">
    <w:name w:val="List Number 4"/>
    <w:basedOn w:val="1"/>
    <w:uiPriority w:val="0"/>
    <w:pPr>
      <w:numPr>
        <w:ilvl w:val="0"/>
        <w:numId w:val="11"/>
      </w:numPr>
    </w:pPr>
  </w:style>
  <w:style w:type="paragraph" w:styleId="104">
    <w:name w:val="Body Text First Indent"/>
    <w:basedOn w:val="35"/>
    <w:uiPriority w:val="0"/>
    <w:pPr>
      <w:ind w:firstLine="210"/>
    </w:pPr>
  </w:style>
  <w:style w:type="paragraph" w:styleId="105">
    <w:name w:val="envelope return"/>
    <w:basedOn w:val="1"/>
    <w:uiPriority w:val="0"/>
    <w:rPr>
      <w:rFonts w:ascii="Arial" w:hAnsi="Arial" w:cs="Arial"/>
      <w:sz w:val="20"/>
    </w:rPr>
  </w:style>
  <w:style w:type="paragraph" w:styleId="106">
    <w:name w:val="Note Heading"/>
    <w:basedOn w:val="1"/>
    <w:next w:val="1"/>
    <w:uiPriority w:val="0"/>
  </w:style>
  <w:style w:type="table" w:styleId="107">
    <w:name w:val="Table Classic 1"/>
    <w:basedOn w:val="12"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Classic 2"/>
    <w:basedOn w:val="12"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Grid 7"/>
    <w:basedOn w:val="12"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0">
    <w:name w:val="Table Classic 3"/>
    <w:basedOn w:val="12"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ntemporary"/>
    <w:basedOn w:val="12"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12">
    <w:name w:val="Table Classic 4"/>
    <w:basedOn w:val="12"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Web 1"/>
    <w:basedOn w:val="12"/>
    <w:uiPriority w:val="0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Colorful 1"/>
    <w:basedOn w:val="12"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Web 2"/>
    <w:basedOn w:val="12"/>
    <w:uiPriority w:val="0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Colorful 2"/>
    <w:basedOn w:val="12"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Grid 8"/>
    <w:basedOn w:val="12"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Colorful 3"/>
    <w:basedOn w:val="12"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9">
    <w:name w:val="Table 3D effects 1"/>
    <w:basedOn w:val="12"/>
    <w:uiPriority w:val="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Elegant"/>
    <w:basedOn w:val="12"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3D effects 2"/>
    <w:basedOn w:val="12"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3D effects 3"/>
    <w:basedOn w:val="12"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"/>
    <w:basedOn w:val="1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4">
    <w:name w:val="Table Grid 1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Grid 2"/>
    <w:basedOn w:val="12"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6">
    <w:name w:val="Table Grid 3"/>
    <w:basedOn w:val="12"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Grid 4"/>
    <w:basedOn w:val="12"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Grid 5"/>
    <w:basedOn w:val="12"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9">
    <w:name w:val="Table Grid 6"/>
    <w:basedOn w:val="12"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30">
    <w:name w:val="Table Theme"/>
    <w:basedOn w:val="1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1">
    <w:name w:val="Table Web 3"/>
    <w:basedOn w:val="12"/>
    <w:uiPriority w:val="0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2">
    <w:name w:val="Table Columns 1"/>
    <w:basedOn w:val="12"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Columns 2"/>
    <w:basedOn w:val="12"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3"/>
    <w:basedOn w:val="12"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Columns 4"/>
    <w:basedOn w:val="12"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6">
    <w:name w:val="Table Columns 5"/>
    <w:basedOn w:val="12"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7">
    <w:name w:val="Table List 1"/>
    <w:basedOn w:val="12"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2"/>
    <w:basedOn w:val="12"/>
    <w:uiPriority w:val="0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9">
    <w:name w:val="Table List 3"/>
    <w:basedOn w:val="12"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List 4"/>
    <w:basedOn w:val="12"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41">
    <w:name w:val="Table List 5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List 6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43">
    <w:name w:val="Table List 7"/>
    <w:basedOn w:val="12"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44">
    <w:name w:val="Table List 8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45">
    <w:name w:val="Table Professional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6">
    <w:name w:val="Table Simple 1"/>
    <w:basedOn w:val="12"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Subtle 1"/>
    <w:basedOn w:val="12"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Subtle 2"/>
    <w:basedOn w:val="12"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51">
    <w:name w:val="Título 1 Char"/>
    <w:link w:val="2"/>
    <w:uiPriority w:val="0"/>
    <w:rPr>
      <w:rFonts w:ascii="Arial" w:hAnsi="Arial" w:eastAsia="Times New Roman" w:cs="Times New Roman"/>
      <w:b/>
      <w:caps/>
      <w:sz w:val="24"/>
      <w:szCs w:val="48"/>
      <w:lang w:val="pt-BR" w:eastAsia="pt-B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2023-12-11T18:32:00Z</dcterms:created>
  <dc:creator>edilson</dc:creator>
  <cp:lastModifiedBy>Edilson Pontarolo</cp:lastModifiedBy>
  <dcterms:modified xsi:type="dcterms:W3CDTF">2023-12-11T18:37:19Z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E398F1CCAC8E49F9AFC595C8C5DF1683_11</vt:lpwstr>
  </property>
</Properties>
</file>