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F8B6" w14:textId="4E11987A" w:rsidR="004C258A" w:rsidRDefault="00000000" w:rsidP="008420E4">
      <w:pPr>
        <w:pStyle w:val="Ttulo1"/>
        <w:spacing w:line="360" w:lineRule="auto"/>
        <w:jc w:val="center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t>RELATÓRIO DE PRESTAÇÃO DE CONTAS</w:t>
      </w:r>
      <w:r w:rsidR="008420E4" w:rsidRPr="008420E4">
        <w:rPr>
          <w:rFonts w:ascii="Times" w:hAnsi="Times" w:cs="Times"/>
          <w:color w:val="auto"/>
          <w:lang w:val="pt-BR"/>
        </w:rPr>
        <w:t xml:space="preserve"> – EDITAL PROPPG XX/202X – PROGRAMA DE APOIO A GRUPOS DE PESQUISA NA ÁREA DE XXX</w:t>
      </w:r>
    </w:p>
    <w:p w14:paraId="132A2D93" w14:textId="77777777" w:rsidR="008420E4" w:rsidRPr="008420E4" w:rsidRDefault="008420E4" w:rsidP="008420E4">
      <w:pPr>
        <w:spacing w:line="360" w:lineRule="auto"/>
        <w:rPr>
          <w:lang w:val="pt-BR"/>
        </w:rPr>
      </w:pPr>
    </w:p>
    <w:p w14:paraId="3422EE4C" w14:textId="77777777" w:rsidR="004C258A" w:rsidRPr="008420E4" w:rsidRDefault="00000000" w:rsidP="008420E4">
      <w:pPr>
        <w:pStyle w:val="Ttulo2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t>1. Identificação</w:t>
      </w:r>
    </w:p>
    <w:p w14:paraId="3B1CB253" w14:textId="7EE85684" w:rsidR="004C258A" w:rsidRPr="008420E4" w:rsidRDefault="00000000" w:rsidP="008420E4">
      <w:pPr>
        <w:spacing w:line="360" w:lineRule="auto"/>
        <w:rPr>
          <w:rFonts w:ascii="Times" w:hAnsi="Times" w:cs="Times"/>
          <w:lang w:val="pt-BR"/>
        </w:rPr>
      </w:pPr>
      <w:r w:rsidRPr="008420E4">
        <w:rPr>
          <w:rFonts w:ascii="Times" w:hAnsi="Times" w:cs="Times"/>
          <w:lang w:val="pt-BR"/>
        </w:rPr>
        <w:t>Coordenador da Proposta:</w:t>
      </w:r>
      <w:r w:rsidRPr="008420E4">
        <w:rPr>
          <w:rFonts w:ascii="Times" w:hAnsi="Times" w:cs="Times"/>
          <w:lang w:val="pt-BR"/>
        </w:rPr>
        <w:br/>
        <w:t>Grupo de Pesquisa:</w:t>
      </w:r>
      <w:r w:rsidRPr="008420E4">
        <w:rPr>
          <w:rFonts w:ascii="Times" w:hAnsi="Times" w:cs="Times"/>
          <w:lang w:val="pt-BR"/>
        </w:rPr>
        <w:br/>
        <w:t>Campus:</w:t>
      </w:r>
      <w:r w:rsidRPr="008420E4">
        <w:rPr>
          <w:rFonts w:ascii="Times" w:hAnsi="Times" w:cs="Times"/>
          <w:lang w:val="pt-BR"/>
        </w:rPr>
        <w:br/>
        <w:t>Modalidade(s): (Selecionar uma ou mais: A, B, C e/ou D)</w:t>
      </w:r>
      <w:r w:rsidRPr="008420E4">
        <w:rPr>
          <w:rFonts w:ascii="Times" w:hAnsi="Times" w:cs="Times"/>
          <w:lang w:val="pt-BR"/>
        </w:rPr>
        <w:br/>
        <w:t>Valor total recebido (R$):</w:t>
      </w:r>
      <w:r w:rsidRPr="008420E4">
        <w:rPr>
          <w:rFonts w:ascii="Times" w:hAnsi="Times" w:cs="Times"/>
          <w:lang w:val="pt-BR"/>
        </w:rPr>
        <w:br/>
        <w:t>Título(s) do(s) Projeto(s) vinculado(s):</w:t>
      </w:r>
      <w:r w:rsidRPr="008420E4">
        <w:rPr>
          <w:rFonts w:ascii="Times" w:hAnsi="Times" w:cs="Times"/>
          <w:lang w:val="pt-BR"/>
        </w:rPr>
        <w:br/>
        <w:t>Período de execução:</w:t>
      </w:r>
      <w:r w:rsidRPr="008420E4">
        <w:rPr>
          <w:rFonts w:ascii="Times" w:hAnsi="Times" w:cs="Times"/>
          <w:lang w:val="pt-BR"/>
        </w:rPr>
        <w:br/>
      </w:r>
    </w:p>
    <w:p w14:paraId="56F1F663" w14:textId="77777777" w:rsidR="004C258A" w:rsidRPr="008420E4" w:rsidRDefault="00000000" w:rsidP="008420E4">
      <w:pPr>
        <w:pStyle w:val="Ttulo2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t>2. Atividades Desenvolvidas</w:t>
      </w:r>
    </w:p>
    <w:p w14:paraId="1B8624CF" w14:textId="324C0F86" w:rsidR="004C258A" w:rsidRPr="008420E4" w:rsidRDefault="00000000" w:rsidP="008420E4">
      <w:pPr>
        <w:spacing w:line="360" w:lineRule="auto"/>
        <w:rPr>
          <w:rFonts w:ascii="Times" w:hAnsi="Times" w:cs="Times"/>
          <w:lang w:val="pt-BR"/>
        </w:rPr>
      </w:pPr>
      <w:r w:rsidRPr="008420E4">
        <w:rPr>
          <w:rFonts w:ascii="Times" w:hAnsi="Times" w:cs="Times"/>
          <w:lang w:val="pt-BR"/>
        </w:rPr>
        <w:t>Descrever de forma clara e objetiva:</w:t>
      </w:r>
      <w:r w:rsidRPr="008420E4">
        <w:rPr>
          <w:rFonts w:ascii="Times" w:hAnsi="Times" w:cs="Times"/>
          <w:lang w:val="pt-BR"/>
        </w:rPr>
        <w:br/>
        <w:t>- As ações executadas com os recursos recebidos;</w:t>
      </w:r>
      <w:r w:rsidRPr="008420E4">
        <w:rPr>
          <w:rFonts w:ascii="Times" w:hAnsi="Times" w:cs="Times"/>
          <w:lang w:val="pt-BR"/>
        </w:rPr>
        <w:br/>
        <w:t>- A relação com os objetivos do</w:t>
      </w:r>
      <w:r w:rsidR="008420E4">
        <w:rPr>
          <w:rFonts w:ascii="Times" w:hAnsi="Times" w:cs="Times"/>
          <w:lang w:val="pt-BR"/>
        </w:rPr>
        <w:t>(s)</w:t>
      </w:r>
      <w:r w:rsidRPr="008420E4">
        <w:rPr>
          <w:rFonts w:ascii="Times" w:hAnsi="Times" w:cs="Times"/>
          <w:lang w:val="pt-BR"/>
        </w:rPr>
        <w:t xml:space="preserve"> projeto</w:t>
      </w:r>
      <w:r w:rsidR="008420E4">
        <w:rPr>
          <w:rFonts w:ascii="Times" w:hAnsi="Times" w:cs="Times"/>
          <w:lang w:val="pt-BR"/>
        </w:rPr>
        <w:t>(s)</w:t>
      </w:r>
      <w:r w:rsidRPr="008420E4">
        <w:rPr>
          <w:rFonts w:ascii="Times" w:hAnsi="Times" w:cs="Times"/>
          <w:lang w:val="pt-BR"/>
        </w:rPr>
        <w:t xml:space="preserve"> homologado</w:t>
      </w:r>
      <w:r w:rsidR="008420E4">
        <w:rPr>
          <w:rFonts w:ascii="Times" w:hAnsi="Times" w:cs="Times"/>
          <w:lang w:val="pt-BR"/>
        </w:rPr>
        <w:t>(s)</w:t>
      </w:r>
      <w:r w:rsidRPr="008420E4">
        <w:rPr>
          <w:rFonts w:ascii="Times" w:hAnsi="Times" w:cs="Times"/>
          <w:lang w:val="pt-BR"/>
        </w:rPr>
        <w:t>;</w:t>
      </w:r>
      <w:r w:rsidRPr="008420E4">
        <w:rPr>
          <w:rFonts w:ascii="Times" w:hAnsi="Times" w:cs="Times"/>
          <w:lang w:val="pt-BR"/>
        </w:rPr>
        <w:br/>
        <w:t>- Os principais resultados alcançados durante a vigência;</w:t>
      </w:r>
      <w:r w:rsidRPr="008420E4">
        <w:rPr>
          <w:rFonts w:ascii="Times" w:hAnsi="Times" w:cs="Times"/>
          <w:lang w:val="pt-BR"/>
        </w:rPr>
        <w:br/>
        <w:t>- Dificuldades e/ou de</w:t>
      </w:r>
      <w:r w:rsidR="008420E4">
        <w:rPr>
          <w:rFonts w:ascii="Times" w:hAnsi="Times" w:cs="Times"/>
          <w:lang w:val="pt-BR"/>
        </w:rPr>
        <w:t>safios</w:t>
      </w:r>
      <w:r w:rsidRPr="008420E4">
        <w:rPr>
          <w:rFonts w:ascii="Times" w:hAnsi="Times" w:cs="Times"/>
          <w:lang w:val="pt-BR"/>
        </w:rPr>
        <w:t xml:space="preserve"> (se houver).</w:t>
      </w:r>
      <w:r w:rsidRPr="008420E4">
        <w:rPr>
          <w:rFonts w:ascii="Times" w:hAnsi="Times" w:cs="Times"/>
          <w:lang w:val="pt-BR"/>
        </w:rPr>
        <w:br/>
      </w:r>
    </w:p>
    <w:p w14:paraId="043EE1CF" w14:textId="77777777" w:rsidR="004C258A" w:rsidRPr="008420E4" w:rsidRDefault="00000000" w:rsidP="008420E4">
      <w:pPr>
        <w:pStyle w:val="Ttulo2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t>3. Detalhamento da Execução dos Recursos (somente para Modalidades B, C e D)</w:t>
      </w:r>
    </w:p>
    <w:p w14:paraId="7B69760C" w14:textId="77777777" w:rsidR="004C258A" w:rsidRPr="008420E4" w:rsidRDefault="00000000" w:rsidP="008420E4">
      <w:pPr>
        <w:pStyle w:val="Ttulo3"/>
        <w:spacing w:line="360" w:lineRule="auto"/>
        <w:rPr>
          <w:rFonts w:ascii="Times" w:hAnsi="Times" w:cs="Times"/>
          <w:color w:val="auto"/>
        </w:rPr>
      </w:pPr>
      <w:r w:rsidRPr="008420E4">
        <w:rPr>
          <w:rFonts w:ascii="Times" w:hAnsi="Times" w:cs="Times"/>
          <w:color w:val="auto"/>
        </w:rPr>
        <w:t>3.1. Resumo da Aplicação Financeira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420E4" w:rsidRPr="008420E4" w14:paraId="23509AD3" w14:textId="77777777" w:rsidTr="008420E4">
        <w:tc>
          <w:tcPr>
            <w:tcW w:w="2880" w:type="dxa"/>
          </w:tcPr>
          <w:p w14:paraId="17E29EE0" w14:textId="31CC8FC5" w:rsidR="004C258A" w:rsidRPr="008420E4" w:rsidRDefault="00000000" w:rsidP="008420E4">
            <w:pPr>
              <w:spacing w:line="360" w:lineRule="auto"/>
              <w:rPr>
                <w:rFonts w:ascii="Times" w:hAnsi="Times" w:cs="Times"/>
              </w:rPr>
            </w:pPr>
            <w:r w:rsidRPr="008420E4">
              <w:rPr>
                <w:rFonts w:ascii="Times" w:hAnsi="Times" w:cs="Times"/>
              </w:rPr>
              <w:t>Item financiado</w:t>
            </w:r>
          </w:p>
        </w:tc>
        <w:tc>
          <w:tcPr>
            <w:tcW w:w="2880" w:type="dxa"/>
          </w:tcPr>
          <w:p w14:paraId="6BF5BC3B" w14:textId="77777777" w:rsidR="004C258A" w:rsidRPr="008420E4" w:rsidRDefault="00000000" w:rsidP="008420E4">
            <w:pPr>
              <w:spacing w:line="360" w:lineRule="auto"/>
              <w:rPr>
                <w:rFonts w:ascii="Times" w:hAnsi="Times" w:cs="Times"/>
              </w:rPr>
            </w:pPr>
            <w:r w:rsidRPr="008420E4">
              <w:rPr>
                <w:rFonts w:ascii="Times" w:hAnsi="Times" w:cs="Times"/>
              </w:rPr>
              <w:t>Valor gasto (R$)</w:t>
            </w:r>
          </w:p>
        </w:tc>
        <w:tc>
          <w:tcPr>
            <w:tcW w:w="2880" w:type="dxa"/>
          </w:tcPr>
          <w:p w14:paraId="4D4320DD" w14:textId="77777777" w:rsidR="004C258A" w:rsidRPr="008420E4" w:rsidRDefault="00000000" w:rsidP="008420E4">
            <w:pPr>
              <w:spacing w:line="360" w:lineRule="auto"/>
              <w:rPr>
                <w:rFonts w:ascii="Times" w:hAnsi="Times" w:cs="Times"/>
              </w:rPr>
            </w:pPr>
            <w:r w:rsidRPr="008420E4">
              <w:rPr>
                <w:rFonts w:ascii="Times" w:hAnsi="Times" w:cs="Times"/>
              </w:rPr>
              <w:t>Justificativa / Finalidade</w:t>
            </w:r>
          </w:p>
        </w:tc>
      </w:tr>
      <w:tr w:rsidR="008420E4" w:rsidRPr="008420E4" w14:paraId="1CDB9B9B" w14:textId="77777777" w:rsidTr="008420E4">
        <w:tc>
          <w:tcPr>
            <w:tcW w:w="2880" w:type="dxa"/>
          </w:tcPr>
          <w:p w14:paraId="5DEE4B50" w14:textId="265F43F1" w:rsidR="008420E4" w:rsidRPr="008420E4" w:rsidRDefault="008420E4" w:rsidP="008420E4">
            <w:pPr>
              <w:spacing w:line="360" w:lineRule="auto"/>
              <w:rPr>
                <w:rFonts w:ascii="Times" w:hAnsi="Times" w:cs="Times"/>
                <w:lang w:val="pt-BR"/>
              </w:rPr>
            </w:pPr>
            <w:r w:rsidRPr="008420E4">
              <w:rPr>
                <w:rFonts w:ascii="Times" w:hAnsi="Times" w:cs="Times"/>
                <w:lang w:val="pt-BR"/>
              </w:rPr>
              <w:t>Adicionar o número de l</w:t>
            </w:r>
            <w:r>
              <w:rPr>
                <w:rFonts w:ascii="Times" w:hAnsi="Times" w:cs="Times"/>
                <w:lang w:val="pt-BR"/>
              </w:rPr>
              <w:t>inhas necessárias</w:t>
            </w:r>
          </w:p>
        </w:tc>
        <w:tc>
          <w:tcPr>
            <w:tcW w:w="2880" w:type="dxa"/>
          </w:tcPr>
          <w:p w14:paraId="19CC3320" w14:textId="77777777" w:rsidR="008420E4" w:rsidRPr="008420E4" w:rsidRDefault="008420E4" w:rsidP="008420E4">
            <w:pPr>
              <w:spacing w:line="360" w:lineRule="auto"/>
              <w:rPr>
                <w:rFonts w:ascii="Times" w:hAnsi="Times" w:cs="Times"/>
                <w:lang w:val="pt-BR"/>
              </w:rPr>
            </w:pPr>
          </w:p>
        </w:tc>
        <w:tc>
          <w:tcPr>
            <w:tcW w:w="2880" w:type="dxa"/>
          </w:tcPr>
          <w:p w14:paraId="49D21E27" w14:textId="455228F0" w:rsidR="008420E4" w:rsidRPr="008420E4" w:rsidRDefault="00143DFD" w:rsidP="008420E4">
            <w:pPr>
              <w:spacing w:line="360" w:lineRule="auto"/>
              <w:rPr>
                <w:rFonts w:ascii="Times" w:hAnsi="Times" w:cs="Times"/>
                <w:lang w:val="pt-BR"/>
              </w:rPr>
            </w:pPr>
            <w:r>
              <w:rPr>
                <w:rFonts w:ascii="Times" w:hAnsi="Times" w:cs="Times"/>
                <w:lang w:val="pt-BR"/>
              </w:rPr>
              <w:t xml:space="preserve"> </w:t>
            </w:r>
          </w:p>
        </w:tc>
      </w:tr>
    </w:tbl>
    <w:p w14:paraId="665050A4" w14:textId="77777777" w:rsidR="004C258A" w:rsidRPr="008420E4" w:rsidRDefault="00000000" w:rsidP="008420E4">
      <w:pPr>
        <w:spacing w:line="360" w:lineRule="auto"/>
        <w:rPr>
          <w:rFonts w:ascii="Times" w:hAnsi="Times" w:cs="Times"/>
          <w:lang w:val="pt-BR"/>
        </w:rPr>
      </w:pPr>
      <w:r w:rsidRPr="008420E4">
        <w:rPr>
          <w:rFonts w:ascii="Times" w:hAnsi="Times" w:cs="Times"/>
          <w:lang w:val="pt-BR"/>
        </w:rPr>
        <w:t>Total executado: R$</w:t>
      </w:r>
    </w:p>
    <w:p w14:paraId="32328210" w14:textId="77777777" w:rsidR="004C258A" w:rsidRPr="008420E4" w:rsidRDefault="00000000" w:rsidP="008420E4">
      <w:pPr>
        <w:pStyle w:val="Ttulo3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lastRenderedPageBreak/>
        <w:t>3.2. Observações sobre a execução</w:t>
      </w:r>
    </w:p>
    <w:p w14:paraId="56B47B86" w14:textId="2C4A9E9D" w:rsidR="004C258A" w:rsidRPr="008420E4" w:rsidRDefault="00000000" w:rsidP="008420E4">
      <w:pPr>
        <w:spacing w:line="360" w:lineRule="auto"/>
        <w:rPr>
          <w:rFonts w:ascii="Times" w:hAnsi="Times" w:cs="Times"/>
          <w:lang w:val="pt-BR"/>
        </w:rPr>
      </w:pPr>
      <w:r w:rsidRPr="008420E4">
        <w:rPr>
          <w:rFonts w:ascii="Times" w:hAnsi="Times" w:cs="Times"/>
          <w:lang w:val="pt-BR"/>
        </w:rPr>
        <w:t>- Se houve devolução parcial do recurso via GRU, indicar valor e anexar comprovante.</w:t>
      </w:r>
      <w:r w:rsidRPr="008420E4">
        <w:rPr>
          <w:rFonts w:ascii="Times" w:hAnsi="Times" w:cs="Times"/>
          <w:lang w:val="pt-BR"/>
        </w:rPr>
        <w:br/>
        <w:t>- Se houve atraso ou item não entregue, justificar e indicar previsão (quando aplicável).</w:t>
      </w:r>
      <w:r w:rsidRPr="008420E4">
        <w:rPr>
          <w:rFonts w:ascii="Times" w:hAnsi="Times" w:cs="Times"/>
          <w:lang w:val="pt-BR"/>
        </w:rPr>
        <w:br/>
      </w:r>
    </w:p>
    <w:p w14:paraId="64F3AA1B" w14:textId="77777777" w:rsidR="004C258A" w:rsidRPr="008420E4" w:rsidRDefault="00000000" w:rsidP="008420E4">
      <w:pPr>
        <w:pStyle w:val="Ttulo2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t>4. Documentos Comprobatórios (para Modalidade B)</w:t>
      </w:r>
    </w:p>
    <w:p w14:paraId="72D1B342" w14:textId="2AFC4E0A" w:rsidR="004C258A" w:rsidRPr="008420E4" w:rsidRDefault="00000000" w:rsidP="008420E4">
      <w:pPr>
        <w:spacing w:line="360" w:lineRule="auto"/>
        <w:rPr>
          <w:rFonts w:ascii="Times" w:hAnsi="Times" w:cs="Times"/>
          <w:lang w:val="pt-BR"/>
        </w:rPr>
      </w:pPr>
      <w:r w:rsidRPr="008420E4">
        <w:rPr>
          <w:rFonts w:ascii="Times" w:hAnsi="Times" w:cs="Times"/>
          <w:lang w:val="pt-BR"/>
        </w:rPr>
        <w:t>- Cópia das Notas Fiscais de Entrega dos bens/serviços adquiridos;</w:t>
      </w:r>
      <w:r w:rsidRPr="008420E4">
        <w:rPr>
          <w:rFonts w:ascii="Times" w:hAnsi="Times" w:cs="Times"/>
          <w:lang w:val="pt-BR"/>
        </w:rPr>
        <w:br/>
        <w:t>- Número de tombo de bens mantidos ou relacionados, quando for o caso;</w:t>
      </w:r>
      <w:r w:rsidRPr="008420E4">
        <w:rPr>
          <w:rFonts w:ascii="Times" w:hAnsi="Times" w:cs="Times"/>
          <w:lang w:val="pt-BR"/>
        </w:rPr>
        <w:br/>
        <w:t>- Carimbo/ateste nas notas fiscais ou DANFE;</w:t>
      </w:r>
      <w:r w:rsidRPr="008420E4">
        <w:rPr>
          <w:rFonts w:ascii="Times" w:hAnsi="Times" w:cs="Times"/>
          <w:lang w:val="pt-BR"/>
        </w:rPr>
        <w:br/>
        <w:t>- Comprovante de recolhimento de GRU, se aplicável;</w:t>
      </w:r>
      <w:r w:rsidRPr="008420E4">
        <w:rPr>
          <w:rFonts w:ascii="Times" w:hAnsi="Times" w:cs="Times"/>
          <w:lang w:val="pt-BR"/>
        </w:rPr>
        <w:br/>
        <w:t>- Declaração de não execução de parte dos recursos, se aplicável.</w:t>
      </w:r>
      <w:r w:rsidRPr="008420E4">
        <w:rPr>
          <w:rFonts w:ascii="Times" w:hAnsi="Times" w:cs="Times"/>
          <w:lang w:val="pt-BR"/>
        </w:rPr>
        <w:br/>
      </w:r>
    </w:p>
    <w:p w14:paraId="71D6E8EE" w14:textId="77777777" w:rsidR="004C258A" w:rsidRPr="008420E4" w:rsidRDefault="00000000" w:rsidP="008420E4">
      <w:pPr>
        <w:pStyle w:val="Ttulo2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t>5. Relatório Técnico (para Modalidades A, C e D)</w:t>
      </w:r>
    </w:p>
    <w:p w14:paraId="5CB2D956" w14:textId="77777777" w:rsidR="004C258A" w:rsidRPr="008420E4" w:rsidRDefault="00000000" w:rsidP="008420E4">
      <w:pPr>
        <w:pStyle w:val="Ttulo3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t>5.1. Para Modalidade A (Bolsa de Apoio Técnico)</w:t>
      </w:r>
    </w:p>
    <w:p w14:paraId="5448A137" w14:textId="45B3C3BA" w:rsidR="004C258A" w:rsidRPr="008420E4" w:rsidRDefault="00000000" w:rsidP="008420E4">
      <w:pPr>
        <w:spacing w:line="360" w:lineRule="auto"/>
        <w:rPr>
          <w:rFonts w:ascii="Times" w:hAnsi="Times" w:cs="Times"/>
          <w:lang w:val="pt-BR"/>
        </w:rPr>
      </w:pPr>
      <w:r w:rsidRPr="008420E4">
        <w:rPr>
          <w:rFonts w:ascii="Times" w:hAnsi="Times" w:cs="Times"/>
          <w:lang w:val="pt-BR"/>
        </w:rPr>
        <w:t>Nome do bolsista:</w:t>
      </w:r>
      <w:r w:rsidRPr="008420E4">
        <w:rPr>
          <w:rFonts w:ascii="Times" w:hAnsi="Times" w:cs="Times"/>
          <w:lang w:val="pt-BR"/>
        </w:rPr>
        <w:br/>
        <w:t>Período da bolsa:</w:t>
      </w:r>
      <w:r w:rsidRPr="008420E4">
        <w:rPr>
          <w:rFonts w:ascii="Times" w:hAnsi="Times" w:cs="Times"/>
          <w:lang w:val="pt-BR"/>
        </w:rPr>
        <w:br/>
        <w:t>Resumo das atividades realizadas:</w:t>
      </w:r>
      <w:r w:rsidRPr="008420E4">
        <w:rPr>
          <w:rFonts w:ascii="Times" w:hAnsi="Times" w:cs="Times"/>
          <w:lang w:val="pt-BR"/>
        </w:rPr>
        <w:br/>
        <w:t>Resultados obtidos:</w:t>
      </w:r>
      <w:r w:rsidRPr="008420E4">
        <w:rPr>
          <w:rFonts w:ascii="Times" w:hAnsi="Times" w:cs="Times"/>
          <w:lang w:val="pt-BR"/>
        </w:rPr>
        <w:br/>
        <w:t>Participação em publicações/eventos: (se houver)</w:t>
      </w:r>
      <w:r w:rsidRPr="008420E4">
        <w:rPr>
          <w:rFonts w:ascii="Times" w:hAnsi="Times" w:cs="Times"/>
          <w:lang w:val="pt-BR"/>
        </w:rPr>
        <w:br/>
      </w:r>
      <w:r w:rsidRPr="008420E4">
        <w:rPr>
          <w:rFonts w:ascii="Times" w:hAnsi="Times" w:cs="Times"/>
          <w:lang w:val="pt-BR"/>
        </w:rPr>
        <w:br/>
        <w:t>Assinaturas:</w:t>
      </w:r>
      <w:r w:rsidRPr="008420E4">
        <w:rPr>
          <w:rFonts w:ascii="Times" w:hAnsi="Times" w:cs="Times"/>
          <w:lang w:val="pt-BR"/>
        </w:rPr>
        <w:br/>
        <w:t>- Coordenador (Supervisor)</w:t>
      </w:r>
      <w:r w:rsidRPr="008420E4">
        <w:rPr>
          <w:rFonts w:ascii="Times" w:hAnsi="Times" w:cs="Times"/>
          <w:lang w:val="pt-BR"/>
        </w:rPr>
        <w:br/>
        <w:t>- Bolsista</w:t>
      </w:r>
      <w:r w:rsidRPr="008420E4">
        <w:rPr>
          <w:rFonts w:ascii="Times" w:hAnsi="Times" w:cs="Times"/>
          <w:lang w:val="pt-BR"/>
        </w:rPr>
        <w:br/>
      </w:r>
    </w:p>
    <w:p w14:paraId="015DA72E" w14:textId="77777777" w:rsidR="004C258A" w:rsidRPr="008420E4" w:rsidRDefault="00000000" w:rsidP="008420E4">
      <w:pPr>
        <w:pStyle w:val="Ttulo3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t>5.2. Para Modalidades C e D</w:t>
      </w:r>
    </w:p>
    <w:p w14:paraId="00E34E48" w14:textId="1C68967B" w:rsidR="004C258A" w:rsidRPr="008420E4" w:rsidRDefault="00000000" w:rsidP="008420E4">
      <w:pPr>
        <w:spacing w:line="360" w:lineRule="auto"/>
        <w:rPr>
          <w:rFonts w:ascii="Times" w:hAnsi="Times" w:cs="Times"/>
          <w:lang w:val="pt-BR"/>
        </w:rPr>
      </w:pPr>
      <w:r w:rsidRPr="008420E4">
        <w:rPr>
          <w:rFonts w:ascii="Times" w:hAnsi="Times" w:cs="Times"/>
          <w:lang w:val="pt-BR"/>
        </w:rPr>
        <w:t>- Detalhar o uso dos itens adquiridos no contexto do projeto;</w:t>
      </w:r>
      <w:r w:rsidRPr="008420E4">
        <w:rPr>
          <w:rFonts w:ascii="Times" w:hAnsi="Times" w:cs="Times"/>
          <w:lang w:val="pt-BR"/>
        </w:rPr>
        <w:br/>
        <w:t>- Anexar cópia da Nota Fiscal dos materiais permanentes (D) ou comprovações de serviços executados (C);</w:t>
      </w:r>
      <w:r w:rsidRPr="008420E4">
        <w:rPr>
          <w:rFonts w:ascii="Times" w:hAnsi="Times" w:cs="Times"/>
          <w:lang w:val="pt-BR"/>
        </w:rPr>
        <w:br/>
        <w:t>- Informar situação atual dos bens e/ou serviços prestados;</w:t>
      </w:r>
      <w:r w:rsidRPr="008420E4">
        <w:rPr>
          <w:rFonts w:ascii="Times" w:hAnsi="Times" w:cs="Times"/>
          <w:lang w:val="pt-BR"/>
        </w:rPr>
        <w:br/>
        <w:t>- Caso o item ainda não tenha sido entregue, indicar: número do empenho, data da Nota Fiscal de Venda e prazo estimado de recebimento.</w:t>
      </w:r>
      <w:r w:rsidRPr="008420E4">
        <w:rPr>
          <w:rFonts w:ascii="Times" w:hAnsi="Times" w:cs="Times"/>
          <w:lang w:val="pt-BR"/>
        </w:rPr>
        <w:br/>
      </w:r>
    </w:p>
    <w:p w14:paraId="2B3EC6F9" w14:textId="77777777" w:rsidR="004C258A" w:rsidRPr="008420E4" w:rsidRDefault="00000000" w:rsidP="008420E4">
      <w:pPr>
        <w:pStyle w:val="Ttulo2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lastRenderedPageBreak/>
        <w:t>6. Conclusão</w:t>
      </w:r>
    </w:p>
    <w:p w14:paraId="226400E1" w14:textId="7361B357" w:rsidR="004C258A" w:rsidRPr="008420E4" w:rsidRDefault="00000000" w:rsidP="008420E4">
      <w:pPr>
        <w:spacing w:line="360" w:lineRule="auto"/>
        <w:rPr>
          <w:rFonts w:ascii="Times" w:hAnsi="Times" w:cs="Times"/>
          <w:lang w:val="pt-BR"/>
        </w:rPr>
      </w:pPr>
      <w:r w:rsidRPr="008420E4">
        <w:rPr>
          <w:rFonts w:ascii="Times" w:hAnsi="Times" w:cs="Times"/>
          <w:lang w:val="pt-BR"/>
        </w:rPr>
        <w:t>- Avaliação geral do impacto do recurso no andamento do projeto;</w:t>
      </w:r>
      <w:r w:rsidRPr="008420E4">
        <w:rPr>
          <w:rFonts w:ascii="Times" w:hAnsi="Times" w:cs="Times"/>
          <w:lang w:val="pt-BR"/>
        </w:rPr>
        <w:br/>
        <w:t>- Potenciais desdobramentos ou continuidade da pesquisa;</w:t>
      </w:r>
      <w:r w:rsidRPr="008420E4">
        <w:rPr>
          <w:rFonts w:ascii="Times" w:hAnsi="Times" w:cs="Times"/>
          <w:lang w:val="pt-BR"/>
        </w:rPr>
        <w:br/>
        <w:t>- Sugestões ou comentários para futuras edições do edital.</w:t>
      </w:r>
      <w:r w:rsidRPr="008420E4">
        <w:rPr>
          <w:rFonts w:ascii="Times" w:hAnsi="Times" w:cs="Times"/>
          <w:lang w:val="pt-BR"/>
        </w:rPr>
        <w:br/>
      </w:r>
    </w:p>
    <w:p w14:paraId="71828EB1" w14:textId="77777777" w:rsidR="004C258A" w:rsidRPr="008420E4" w:rsidRDefault="00000000" w:rsidP="008420E4">
      <w:pPr>
        <w:pStyle w:val="Ttulo2"/>
        <w:spacing w:line="360" w:lineRule="auto"/>
        <w:rPr>
          <w:rFonts w:ascii="Times" w:hAnsi="Times" w:cs="Times"/>
          <w:color w:val="auto"/>
          <w:lang w:val="pt-BR"/>
        </w:rPr>
      </w:pPr>
      <w:r w:rsidRPr="008420E4">
        <w:rPr>
          <w:rFonts w:ascii="Times" w:hAnsi="Times" w:cs="Times"/>
          <w:color w:val="auto"/>
          <w:lang w:val="pt-BR"/>
        </w:rPr>
        <w:t>7. Assinaturas</w:t>
      </w:r>
    </w:p>
    <w:p w14:paraId="787766FE" w14:textId="0629F576" w:rsidR="008420E4" w:rsidRDefault="008420E4" w:rsidP="008420E4">
      <w:pPr>
        <w:spacing w:line="360" w:lineRule="auto"/>
        <w:rPr>
          <w:rFonts w:ascii="Times" w:hAnsi="Times" w:cs="Times"/>
          <w:lang w:val="pt-BR"/>
        </w:rPr>
      </w:pPr>
      <w:r>
        <w:rPr>
          <w:rFonts w:ascii="Times" w:hAnsi="Times" w:cs="Times"/>
          <w:lang w:val="pt-BR"/>
        </w:rPr>
        <w:t>Devem assinar o documento:</w:t>
      </w:r>
    </w:p>
    <w:p w14:paraId="38A9016B" w14:textId="0A2AB05E" w:rsidR="004C258A" w:rsidRPr="008420E4" w:rsidRDefault="00000000" w:rsidP="008420E4">
      <w:pPr>
        <w:spacing w:line="360" w:lineRule="auto"/>
        <w:rPr>
          <w:rFonts w:ascii="Times" w:hAnsi="Times" w:cs="Times"/>
          <w:lang w:val="pt-BR"/>
        </w:rPr>
      </w:pPr>
      <w:r w:rsidRPr="008420E4">
        <w:rPr>
          <w:rFonts w:ascii="Times" w:hAnsi="Times" w:cs="Times"/>
          <w:lang w:val="pt-BR"/>
        </w:rPr>
        <w:t>Coordenador da Proposta</w:t>
      </w:r>
      <w:r w:rsidR="008420E4">
        <w:rPr>
          <w:rFonts w:ascii="Times" w:hAnsi="Times" w:cs="Times"/>
          <w:lang w:val="pt-BR"/>
        </w:rPr>
        <w:t xml:space="preserve"> e </w:t>
      </w:r>
      <w:r w:rsidRPr="008420E4">
        <w:rPr>
          <w:rFonts w:ascii="Times" w:hAnsi="Times" w:cs="Times"/>
          <w:lang w:val="pt-BR"/>
        </w:rPr>
        <w:t>DIRPPG do Campus</w:t>
      </w:r>
      <w:r w:rsidRPr="008420E4">
        <w:rPr>
          <w:rFonts w:ascii="Times" w:hAnsi="Times" w:cs="Times"/>
          <w:lang w:val="pt-BR"/>
        </w:rPr>
        <w:br/>
      </w:r>
    </w:p>
    <w:sectPr w:rsidR="004C258A" w:rsidRPr="008420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3797445">
    <w:abstractNumId w:val="8"/>
  </w:num>
  <w:num w:numId="2" w16cid:durableId="1166478897">
    <w:abstractNumId w:val="6"/>
  </w:num>
  <w:num w:numId="3" w16cid:durableId="247277215">
    <w:abstractNumId w:val="5"/>
  </w:num>
  <w:num w:numId="4" w16cid:durableId="217670792">
    <w:abstractNumId w:val="4"/>
  </w:num>
  <w:num w:numId="5" w16cid:durableId="557938681">
    <w:abstractNumId w:val="7"/>
  </w:num>
  <w:num w:numId="6" w16cid:durableId="1680615140">
    <w:abstractNumId w:val="3"/>
  </w:num>
  <w:num w:numId="7" w16cid:durableId="1224557635">
    <w:abstractNumId w:val="2"/>
  </w:num>
  <w:num w:numId="8" w16cid:durableId="1640264046">
    <w:abstractNumId w:val="1"/>
  </w:num>
  <w:num w:numId="9" w16cid:durableId="151453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380B"/>
    <w:rsid w:val="00034616"/>
    <w:rsid w:val="0006063C"/>
    <w:rsid w:val="00143DFD"/>
    <w:rsid w:val="0015074B"/>
    <w:rsid w:val="001E0088"/>
    <w:rsid w:val="0029639D"/>
    <w:rsid w:val="00326F90"/>
    <w:rsid w:val="004C258A"/>
    <w:rsid w:val="008420E4"/>
    <w:rsid w:val="0097115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28339"/>
  <w14:defaultImageDpi w14:val="300"/>
  <w15:docId w15:val="{2F297417-B52D-4BB3-BBBE-1133E8DC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juciane .</cp:lastModifiedBy>
  <cp:revision>4</cp:revision>
  <dcterms:created xsi:type="dcterms:W3CDTF">2025-07-30T15:05:00Z</dcterms:created>
  <dcterms:modified xsi:type="dcterms:W3CDTF">2025-07-30T17:51:00Z</dcterms:modified>
  <cp:category/>
</cp:coreProperties>
</file>