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FE" w:rsidRDefault="00F003FE" w:rsidP="001D3CEE">
      <w:pPr>
        <w:spacing w:before="120" w:line="276" w:lineRule="auto"/>
        <w:ind w:right="-7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ANEXO 1</w:t>
      </w:r>
      <w:r w:rsidR="00B7429B" w:rsidRPr="008F6214">
        <w:rPr>
          <w:rFonts w:cs="Arial"/>
          <w:b/>
          <w:sz w:val="24"/>
          <w:szCs w:val="24"/>
        </w:rPr>
        <w:t xml:space="preserve"> – DECLARAÇÃO DE CONHECIMENTO E CONCORDÂNCIA </w:t>
      </w:r>
    </w:p>
    <w:p w:rsidR="00365B3C" w:rsidRPr="008F6214" w:rsidRDefault="00365B3C" w:rsidP="001D3CEE">
      <w:pPr>
        <w:spacing w:before="120" w:line="276" w:lineRule="auto"/>
        <w:ind w:right="-7"/>
        <w:jc w:val="center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>(para todos os integrantes do projeto)</w:t>
      </w: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B7429B" w:rsidRPr="008F6214" w:rsidRDefault="00B7429B" w:rsidP="001D3CEE">
      <w:pPr>
        <w:pStyle w:val="Ttulo5"/>
        <w:tabs>
          <w:tab w:val="center" w:pos="4040"/>
          <w:tab w:val="right" w:pos="8360"/>
        </w:tabs>
        <w:spacing w:before="120" w:line="276" w:lineRule="auto"/>
        <w:ind w:right="-7"/>
        <w:rPr>
          <w:rFonts w:ascii="Arial" w:hAnsi="Arial" w:cs="Arial"/>
          <w:b/>
          <w:sz w:val="24"/>
          <w:szCs w:val="24"/>
        </w:rPr>
      </w:pPr>
      <w:r w:rsidRPr="008F6214">
        <w:rPr>
          <w:rFonts w:ascii="Arial" w:hAnsi="Arial" w:cs="Arial"/>
          <w:b/>
          <w:sz w:val="24"/>
          <w:szCs w:val="24"/>
        </w:rPr>
        <w:t>DECLARAÇÃO</w:t>
      </w: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B7429B" w:rsidRPr="008F6214" w:rsidRDefault="00B7429B" w:rsidP="001D3CEE">
      <w:pPr>
        <w:tabs>
          <w:tab w:val="center" w:pos="4680"/>
          <w:tab w:val="right" w:pos="9000"/>
        </w:tabs>
        <w:spacing w:before="120" w:line="276" w:lineRule="auto"/>
        <w:ind w:left="640" w:right="-7" w:firstLine="1275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ab/>
        <w:t xml:space="preserve">Eu, ____________________________________________, portador da Carteira de Identidade RG nº _________________ e CPF n.º___________________, declaro conhecer </w:t>
      </w:r>
      <w:r w:rsidR="00F003FE">
        <w:rPr>
          <w:rFonts w:cs="Arial"/>
          <w:sz w:val="24"/>
          <w:szCs w:val="24"/>
        </w:rPr>
        <w:t>as N</w:t>
      </w:r>
      <w:r w:rsidRPr="008F6214">
        <w:rPr>
          <w:rFonts w:cs="Arial"/>
          <w:sz w:val="24"/>
          <w:szCs w:val="24"/>
        </w:rPr>
        <w:t>ormas do Programa de Empreendedorismo e Inovação (PROEM) da UTFPR</w:t>
      </w:r>
      <w:r w:rsidR="00F003FE">
        <w:rPr>
          <w:rFonts w:cs="Arial"/>
          <w:sz w:val="24"/>
          <w:szCs w:val="24"/>
        </w:rPr>
        <w:t xml:space="preserve">, as Normaspara Funcionamento </w:t>
      </w:r>
      <w:r w:rsidRPr="008F6214">
        <w:rPr>
          <w:rFonts w:cs="Arial"/>
          <w:sz w:val="24"/>
          <w:szCs w:val="24"/>
        </w:rPr>
        <w:t xml:space="preserve">do Hotel Tecnológico da UTFPR, bem como os </w:t>
      </w:r>
      <w:proofErr w:type="gramStart"/>
      <w:r w:rsidRPr="008F6214">
        <w:rPr>
          <w:rFonts w:cs="Arial"/>
          <w:sz w:val="24"/>
          <w:szCs w:val="24"/>
        </w:rPr>
        <w:t xml:space="preserve">Editais de seleção e chamada </w:t>
      </w:r>
      <w:r w:rsidR="00F003FE">
        <w:rPr>
          <w:rFonts w:cs="Arial"/>
          <w:sz w:val="24"/>
          <w:szCs w:val="24"/>
        </w:rPr>
        <w:t>pública</w:t>
      </w:r>
      <w:proofErr w:type="gramEnd"/>
      <w:r w:rsidR="008F2C54">
        <w:rPr>
          <w:rFonts w:cs="Arial"/>
          <w:sz w:val="24"/>
          <w:szCs w:val="24"/>
        </w:rPr>
        <w:t xml:space="preserve"> </w:t>
      </w:r>
      <w:r w:rsidR="00B74109">
        <w:rPr>
          <w:rFonts w:cs="Arial"/>
          <w:sz w:val="24"/>
          <w:szCs w:val="24"/>
        </w:rPr>
        <w:t>para o HT – CM</w:t>
      </w:r>
      <w:r w:rsidRPr="008F6214">
        <w:rPr>
          <w:rFonts w:cs="Arial"/>
          <w:sz w:val="24"/>
          <w:szCs w:val="24"/>
        </w:rPr>
        <w:t xml:space="preserve"> e concordar com o respectivo teor. </w:t>
      </w:r>
    </w:p>
    <w:p w:rsidR="00B7429B" w:rsidRPr="008F6214" w:rsidRDefault="00B7429B" w:rsidP="001D3CEE">
      <w:pPr>
        <w:tabs>
          <w:tab w:val="center" w:pos="4680"/>
          <w:tab w:val="right" w:pos="9000"/>
        </w:tabs>
        <w:spacing w:before="120" w:line="276" w:lineRule="auto"/>
        <w:ind w:left="640" w:right="-7" w:firstLine="1275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 xml:space="preserve">Afirmo, </w:t>
      </w:r>
      <w:proofErr w:type="gramStart"/>
      <w:r w:rsidRPr="008F6214">
        <w:rPr>
          <w:rFonts w:cs="Arial"/>
          <w:sz w:val="24"/>
          <w:szCs w:val="24"/>
        </w:rPr>
        <w:t>outrossim</w:t>
      </w:r>
      <w:proofErr w:type="gramEnd"/>
      <w:r w:rsidRPr="008F6214">
        <w:rPr>
          <w:rFonts w:cs="Arial"/>
          <w:sz w:val="24"/>
          <w:szCs w:val="24"/>
        </w:rPr>
        <w:t>, que são verdadeiras todas as informações aqui prestadas e as constantes dos documentos anexos.</w:t>
      </w: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rPr>
          <w:rFonts w:cs="Arial"/>
          <w:sz w:val="24"/>
          <w:szCs w:val="24"/>
        </w:rPr>
      </w:pP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jc w:val="right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ab/>
      </w:r>
      <w:r w:rsidR="00544C1B">
        <w:rPr>
          <w:rFonts w:cs="Arial"/>
          <w:sz w:val="24"/>
          <w:szCs w:val="24"/>
        </w:rPr>
        <w:t>Campo Mourão</w:t>
      </w:r>
      <w:r w:rsidRPr="008F6214">
        <w:rPr>
          <w:rFonts w:cs="Arial"/>
          <w:sz w:val="24"/>
          <w:szCs w:val="24"/>
        </w:rPr>
        <w:t>, _____ de ______________ de _____.</w:t>
      </w: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jc w:val="right"/>
        <w:rPr>
          <w:rFonts w:cs="Arial"/>
          <w:sz w:val="24"/>
          <w:szCs w:val="24"/>
        </w:rPr>
      </w:pP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jc w:val="right"/>
        <w:rPr>
          <w:rFonts w:cs="Arial"/>
          <w:sz w:val="24"/>
          <w:szCs w:val="24"/>
        </w:rPr>
      </w:pP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jc w:val="right"/>
        <w:rPr>
          <w:rFonts w:cs="Arial"/>
          <w:sz w:val="24"/>
          <w:szCs w:val="24"/>
        </w:rPr>
      </w:pPr>
    </w:p>
    <w:p w:rsidR="00B7429B" w:rsidRPr="008F6214" w:rsidRDefault="00B7429B" w:rsidP="005C4F92">
      <w:pPr>
        <w:tabs>
          <w:tab w:val="center" w:pos="4040"/>
          <w:tab w:val="right" w:pos="8360"/>
        </w:tabs>
        <w:spacing w:before="120" w:line="276" w:lineRule="auto"/>
        <w:ind w:right="-7"/>
        <w:rPr>
          <w:rFonts w:cs="Arial"/>
          <w:sz w:val="24"/>
          <w:szCs w:val="24"/>
        </w:rPr>
      </w:pP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jc w:val="right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>_______________________________</w:t>
      </w:r>
    </w:p>
    <w:p w:rsidR="00B7429B" w:rsidRPr="008F6214" w:rsidRDefault="00B7429B" w:rsidP="00B74109">
      <w:pPr>
        <w:tabs>
          <w:tab w:val="center" w:pos="4040"/>
          <w:tab w:val="right" w:pos="8360"/>
        </w:tabs>
        <w:spacing w:before="120" w:line="276" w:lineRule="auto"/>
        <w:ind w:right="-7" w:firstLine="4395"/>
        <w:jc w:val="right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>Nome legível e assinatura do candidato</w:t>
      </w:r>
    </w:p>
    <w:p w:rsidR="00B7429B" w:rsidRPr="008F6214" w:rsidRDefault="00B7429B" w:rsidP="00B74109">
      <w:pPr>
        <w:tabs>
          <w:tab w:val="right" w:pos="8360"/>
        </w:tabs>
        <w:spacing w:before="120" w:line="276" w:lineRule="auto"/>
        <w:ind w:right="-7"/>
        <w:jc w:val="right"/>
        <w:rPr>
          <w:rFonts w:cs="Arial"/>
          <w:sz w:val="24"/>
          <w:szCs w:val="24"/>
        </w:rPr>
      </w:pPr>
      <w:proofErr w:type="gramStart"/>
      <w:r w:rsidRPr="008F6214">
        <w:rPr>
          <w:rFonts w:cs="Arial"/>
          <w:sz w:val="24"/>
          <w:szCs w:val="24"/>
        </w:rPr>
        <w:t>ou</w:t>
      </w:r>
      <w:proofErr w:type="gramEnd"/>
      <w:r w:rsidRPr="008F6214">
        <w:rPr>
          <w:rFonts w:cs="Arial"/>
          <w:sz w:val="24"/>
          <w:szCs w:val="24"/>
        </w:rPr>
        <w:t xml:space="preserve"> de seu representante legal</w:t>
      </w:r>
      <w:r w:rsidR="00F81178">
        <w:rPr>
          <w:rFonts w:cs="Arial"/>
          <w:sz w:val="24"/>
          <w:szCs w:val="24"/>
        </w:rPr>
        <w:br/>
      </w:r>
    </w:p>
    <w:p w:rsidR="000E0223" w:rsidRDefault="000E0223">
      <w:pPr>
        <w:suppressAutoHyphens w:val="0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B7429B" w:rsidRPr="008F6214" w:rsidRDefault="00F003FE" w:rsidP="001D3CEE">
      <w:pPr>
        <w:tabs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ANEXO 2</w:t>
      </w:r>
      <w:r w:rsidR="00B7429B" w:rsidRPr="008F6214">
        <w:rPr>
          <w:rFonts w:cs="Arial"/>
          <w:b/>
          <w:sz w:val="24"/>
          <w:szCs w:val="24"/>
        </w:rPr>
        <w:t xml:space="preserve"> – DECLARAÇÃO DE DISPONIBILIDADE HORÁRIA</w:t>
      </w: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B7429B" w:rsidRPr="008F6214" w:rsidRDefault="00B7429B" w:rsidP="001D3CEE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B7429B" w:rsidRPr="008F6214" w:rsidRDefault="00B7429B" w:rsidP="001D3CEE">
      <w:pPr>
        <w:pStyle w:val="Ttulo5"/>
        <w:tabs>
          <w:tab w:val="center" w:pos="4040"/>
          <w:tab w:val="right" w:pos="8360"/>
        </w:tabs>
        <w:spacing w:before="120" w:line="276" w:lineRule="auto"/>
        <w:ind w:right="-7"/>
        <w:rPr>
          <w:rFonts w:ascii="Arial" w:hAnsi="Arial" w:cs="Arial"/>
          <w:b/>
          <w:sz w:val="24"/>
          <w:szCs w:val="24"/>
        </w:rPr>
      </w:pPr>
      <w:r w:rsidRPr="008F6214">
        <w:rPr>
          <w:rFonts w:ascii="Arial" w:hAnsi="Arial" w:cs="Arial"/>
          <w:b/>
          <w:sz w:val="24"/>
          <w:szCs w:val="24"/>
        </w:rPr>
        <w:t>DECLARAÇÃO</w:t>
      </w:r>
    </w:p>
    <w:p w:rsidR="00B7429B" w:rsidRPr="008F6214" w:rsidRDefault="00B7429B" w:rsidP="001D3CEE">
      <w:pPr>
        <w:spacing w:before="120" w:line="276" w:lineRule="auto"/>
        <w:ind w:right="-7"/>
        <w:rPr>
          <w:rFonts w:cs="Arial"/>
          <w:sz w:val="24"/>
          <w:szCs w:val="24"/>
        </w:rPr>
      </w:pPr>
    </w:p>
    <w:p w:rsidR="00B7429B" w:rsidRPr="008F6214" w:rsidRDefault="00B7429B" w:rsidP="001D3CEE">
      <w:pPr>
        <w:spacing w:before="120" w:line="276" w:lineRule="auto"/>
        <w:ind w:right="-7"/>
        <w:rPr>
          <w:rFonts w:cs="Arial"/>
          <w:sz w:val="24"/>
          <w:szCs w:val="24"/>
        </w:rPr>
      </w:pPr>
    </w:p>
    <w:p w:rsidR="00B7429B" w:rsidRPr="008F6214" w:rsidRDefault="00B7429B" w:rsidP="001D3CEE">
      <w:pPr>
        <w:spacing w:before="120" w:line="276" w:lineRule="auto"/>
        <w:ind w:right="-7"/>
        <w:rPr>
          <w:rFonts w:cs="Arial"/>
          <w:sz w:val="24"/>
          <w:szCs w:val="24"/>
        </w:rPr>
      </w:pPr>
    </w:p>
    <w:p w:rsidR="00B7429B" w:rsidRPr="008F6214" w:rsidRDefault="00B7429B" w:rsidP="001D3CEE">
      <w:pPr>
        <w:spacing w:before="120" w:line="276" w:lineRule="auto"/>
        <w:ind w:right="-7"/>
        <w:rPr>
          <w:rFonts w:cs="Arial"/>
          <w:sz w:val="24"/>
          <w:szCs w:val="24"/>
        </w:rPr>
      </w:pPr>
    </w:p>
    <w:p w:rsidR="00B7429B" w:rsidRPr="008F6214" w:rsidRDefault="00B7429B" w:rsidP="001D3CEE">
      <w:pPr>
        <w:spacing w:before="120" w:line="276" w:lineRule="auto"/>
        <w:ind w:right="-7"/>
        <w:rPr>
          <w:rFonts w:cs="Arial"/>
          <w:sz w:val="24"/>
          <w:szCs w:val="24"/>
        </w:rPr>
      </w:pPr>
    </w:p>
    <w:p w:rsidR="00B7429B" w:rsidRPr="008F6214" w:rsidRDefault="005A0C00" w:rsidP="001D3CEE">
      <w:pPr>
        <w:tabs>
          <w:tab w:val="center" w:pos="4680"/>
          <w:tab w:val="right" w:pos="9000"/>
        </w:tabs>
        <w:spacing w:before="120" w:line="276" w:lineRule="auto"/>
        <w:ind w:left="640" w:right="-7" w:firstLine="1275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 xml:space="preserve">A equipe do </w:t>
      </w:r>
      <w:r w:rsidR="00B74109">
        <w:rPr>
          <w:rFonts w:cs="Arial"/>
          <w:sz w:val="24"/>
          <w:szCs w:val="24"/>
        </w:rPr>
        <w:t>projeto _________________</w:t>
      </w:r>
      <w:r w:rsidR="00B7429B" w:rsidRPr="008F6214">
        <w:rPr>
          <w:rFonts w:cs="Arial"/>
          <w:sz w:val="24"/>
          <w:szCs w:val="24"/>
        </w:rPr>
        <w:t>,</w:t>
      </w:r>
      <w:r w:rsidRPr="008F6214">
        <w:rPr>
          <w:rFonts w:cs="Arial"/>
          <w:sz w:val="24"/>
          <w:szCs w:val="24"/>
        </w:rPr>
        <w:t xml:space="preserve"> formada por:</w:t>
      </w:r>
      <w:proofErr w:type="gramStart"/>
      <w:r w:rsidRPr="008F6214">
        <w:rPr>
          <w:rFonts w:cs="Arial"/>
          <w:sz w:val="24"/>
          <w:szCs w:val="24"/>
        </w:rPr>
        <w:t xml:space="preserve"> </w:t>
      </w:r>
      <w:r w:rsidR="00B7429B" w:rsidRPr="008F6214">
        <w:rPr>
          <w:rFonts w:cs="Arial"/>
          <w:sz w:val="24"/>
          <w:szCs w:val="24"/>
        </w:rPr>
        <w:t xml:space="preserve"> </w:t>
      </w:r>
      <w:proofErr w:type="gramEnd"/>
      <w:r w:rsidR="00B7429B" w:rsidRPr="008F6214">
        <w:rPr>
          <w:rFonts w:cs="Arial"/>
          <w:sz w:val="24"/>
          <w:szCs w:val="24"/>
        </w:rPr>
        <w:t>____________________________________________, declar</w:t>
      </w:r>
      <w:r w:rsidRPr="008F6214">
        <w:rPr>
          <w:rFonts w:cs="Arial"/>
          <w:sz w:val="24"/>
          <w:szCs w:val="24"/>
        </w:rPr>
        <w:t>a</w:t>
      </w:r>
      <w:r w:rsidR="00B74109">
        <w:rPr>
          <w:rFonts w:cs="Arial"/>
          <w:sz w:val="24"/>
          <w:szCs w:val="24"/>
        </w:rPr>
        <w:t xml:space="preserve"> dispor de, no mínimo,</w:t>
      </w:r>
      <w:r w:rsidR="00C573BD">
        <w:rPr>
          <w:rFonts w:cs="Arial"/>
          <w:sz w:val="24"/>
          <w:szCs w:val="24"/>
        </w:rPr>
        <w:t xml:space="preserve"> </w:t>
      </w:r>
      <w:r w:rsidR="00B74109">
        <w:rPr>
          <w:rFonts w:cs="Arial"/>
          <w:sz w:val="24"/>
          <w:szCs w:val="24"/>
        </w:rPr>
        <w:t>20 horas semanais</w:t>
      </w:r>
      <w:r w:rsidR="00B7429B" w:rsidRPr="008F6214">
        <w:rPr>
          <w:rFonts w:cs="Arial"/>
          <w:sz w:val="24"/>
          <w:szCs w:val="24"/>
        </w:rPr>
        <w:t xml:space="preserve">, no período </w:t>
      </w:r>
      <w:r w:rsidR="00B74109">
        <w:rPr>
          <w:rFonts w:cs="Arial"/>
          <w:sz w:val="24"/>
          <w:szCs w:val="24"/>
        </w:rPr>
        <w:t>_____</w:t>
      </w:r>
      <w:r w:rsidR="00C573BD">
        <w:rPr>
          <w:rFonts w:cs="Arial"/>
          <w:sz w:val="24"/>
          <w:szCs w:val="24"/>
        </w:rPr>
        <w:t>__________________</w:t>
      </w:r>
      <w:r w:rsidR="00B74109">
        <w:rPr>
          <w:rFonts w:cs="Arial"/>
          <w:sz w:val="24"/>
          <w:szCs w:val="24"/>
        </w:rPr>
        <w:t>_______</w:t>
      </w:r>
      <w:r w:rsidR="00B7429B" w:rsidRPr="008F6214">
        <w:rPr>
          <w:rFonts w:cs="Arial"/>
          <w:sz w:val="24"/>
          <w:szCs w:val="24"/>
        </w:rPr>
        <w:t>, para o desenvolvimento do Projetoconforme p</w:t>
      </w:r>
      <w:r w:rsidR="00F003FE">
        <w:rPr>
          <w:rFonts w:cs="Arial"/>
          <w:sz w:val="24"/>
          <w:szCs w:val="24"/>
        </w:rPr>
        <w:t xml:space="preserve">revisto no </w:t>
      </w:r>
      <w:r w:rsidR="00F003FE" w:rsidRPr="004E1F5A">
        <w:rPr>
          <w:rFonts w:cs="Arial"/>
          <w:sz w:val="24"/>
          <w:szCs w:val="24"/>
        </w:rPr>
        <w:t xml:space="preserve">Edital de Chamada </w:t>
      </w:r>
      <w:r w:rsidR="009655A6" w:rsidRPr="004E1F5A">
        <w:rPr>
          <w:rFonts w:cs="Arial"/>
          <w:sz w:val="24"/>
          <w:szCs w:val="24"/>
        </w:rPr>
        <w:t xml:space="preserve">Pública </w:t>
      </w:r>
      <w:r w:rsidR="00F003FE" w:rsidRPr="004E1F5A">
        <w:rPr>
          <w:rFonts w:cs="Arial"/>
          <w:sz w:val="24"/>
          <w:szCs w:val="24"/>
        </w:rPr>
        <w:t>n.</w:t>
      </w:r>
      <w:r w:rsidR="004E1F5A" w:rsidRPr="004E1F5A">
        <w:rPr>
          <w:rFonts w:cs="Arial"/>
          <w:sz w:val="24"/>
          <w:szCs w:val="24"/>
        </w:rPr>
        <w:t>0</w:t>
      </w:r>
      <w:r w:rsidR="00C573BD">
        <w:rPr>
          <w:rFonts w:cs="Arial"/>
          <w:sz w:val="24"/>
          <w:szCs w:val="24"/>
        </w:rPr>
        <w:t>2</w:t>
      </w:r>
      <w:r w:rsidR="00B7429B" w:rsidRPr="004E1F5A">
        <w:rPr>
          <w:rFonts w:cs="Arial"/>
          <w:sz w:val="24"/>
          <w:szCs w:val="24"/>
        </w:rPr>
        <w:t>/20</w:t>
      </w:r>
      <w:r w:rsidR="00544C1B" w:rsidRPr="004E1F5A">
        <w:rPr>
          <w:rFonts w:cs="Arial"/>
          <w:sz w:val="24"/>
          <w:szCs w:val="24"/>
        </w:rPr>
        <w:t>1</w:t>
      </w:r>
      <w:r w:rsidR="004E1F5A" w:rsidRPr="004E1F5A">
        <w:rPr>
          <w:rFonts w:cs="Arial"/>
          <w:sz w:val="24"/>
          <w:szCs w:val="24"/>
        </w:rPr>
        <w:t>8</w:t>
      </w:r>
      <w:r w:rsidR="00B7429B" w:rsidRPr="004E1F5A">
        <w:rPr>
          <w:rFonts w:cs="Arial"/>
          <w:sz w:val="24"/>
          <w:szCs w:val="24"/>
        </w:rPr>
        <w:t>.</w:t>
      </w:r>
      <w:bookmarkStart w:id="0" w:name="_GoBack"/>
      <w:bookmarkEnd w:id="0"/>
    </w:p>
    <w:p w:rsidR="00B7429B" w:rsidRPr="008F6214" w:rsidRDefault="00B7429B" w:rsidP="001D3CEE">
      <w:pPr>
        <w:tabs>
          <w:tab w:val="center" w:pos="4680"/>
          <w:tab w:val="right" w:pos="9000"/>
        </w:tabs>
        <w:spacing w:before="120" w:line="276" w:lineRule="auto"/>
        <w:ind w:left="640" w:right="-7" w:firstLine="1275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 xml:space="preserve">Por ser verdade, firmamos a presente declaração. </w:t>
      </w:r>
    </w:p>
    <w:p w:rsidR="00F003FE" w:rsidRDefault="00B7429B" w:rsidP="001D3CEE">
      <w:pPr>
        <w:spacing w:before="120" w:line="276" w:lineRule="auto"/>
        <w:ind w:right="-7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>.</w:t>
      </w:r>
    </w:p>
    <w:p w:rsidR="00F003FE" w:rsidRDefault="00F003FE" w:rsidP="001D3CEE">
      <w:pPr>
        <w:spacing w:before="120" w:line="276" w:lineRule="auto"/>
        <w:ind w:right="-7"/>
        <w:rPr>
          <w:rFonts w:cs="Arial"/>
          <w:sz w:val="24"/>
          <w:szCs w:val="24"/>
        </w:rPr>
      </w:pPr>
    </w:p>
    <w:p w:rsidR="00B7429B" w:rsidRPr="008F6214" w:rsidRDefault="00544C1B" w:rsidP="001D3CEE">
      <w:pPr>
        <w:spacing w:before="120" w:line="276" w:lineRule="auto"/>
        <w:ind w:left="2832" w:right="-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Campo Mourão</w:t>
      </w:r>
      <w:r w:rsidR="00B7429B" w:rsidRPr="008F6214">
        <w:rPr>
          <w:rFonts w:cs="Arial"/>
          <w:sz w:val="24"/>
          <w:szCs w:val="24"/>
        </w:rPr>
        <w:t>,_____ de ______________ de _______.</w:t>
      </w:r>
    </w:p>
    <w:p w:rsidR="00F003FE" w:rsidRDefault="00F003FE" w:rsidP="001D3CEE">
      <w:pPr>
        <w:spacing w:before="120" w:line="276" w:lineRule="auto"/>
        <w:ind w:right="-7"/>
        <w:jc w:val="right"/>
        <w:rPr>
          <w:rFonts w:cs="Arial"/>
          <w:sz w:val="24"/>
          <w:szCs w:val="24"/>
        </w:rPr>
      </w:pPr>
    </w:p>
    <w:p w:rsidR="00F003FE" w:rsidRDefault="00F003FE" w:rsidP="001D3CEE">
      <w:pPr>
        <w:spacing w:before="120" w:line="276" w:lineRule="auto"/>
        <w:ind w:right="-7"/>
        <w:jc w:val="right"/>
        <w:rPr>
          <w:rFonts w:cs="Arial"/>
          <w:sz w:val="24"/>
          <w:szCs w:val="24"/>
        </w:rPr>
      </w:pPr>
    </w:p>
    <w:p w:rsidR="000E0223" w:rsidRDefault="000E0223" w:rsidP="001D3CEE">
      <w:pPr>
        <w:spacing w:before="120" w:line="276" w:lineRule="auto"/>
        <w:ind w:right="-7"/>
        <w:jc w:val="right"/>
        <w:rPr>
          <w:rFonts w:cs="Arial"/>
          <w:sz w:val="24"/>
          <w:szCs w:val="24"/>
        </w:rPr>
      </w:pPr>
    </w:p>
    <w:p w:rsidR="00F003FE" w:rsidRDefault="00F003FE" w:rsidP="001D3CEE">
      <w:pPr>
        <w:spacing w:before="120" w:line="276" w:lineRule="auto"/>
        <w:ind w:right="-7"/>
        <w:jc w:val="right"/>
        <w:rPr>
          <w:rFonts w:cs="Arial"/>
          <w:sz w:val="24"/>
          <w:szCs w:val="24"/>
        </w:rPr>
      </w:pPr>
    </w:p>
    <w:p w:rsidR="00B7429B" w:rsidRDefault="00B7429B" w:rsidP="001D3CEE">
      <w:pPr>
        <w:spacing w:before="120" w:line="276" w:lineRule="auto"/>
        <w:ind w:right="-7"/>
        <w:jc w:val="right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>__________________________________</w:t>
      </w:r>
    </w:p>
    <w:p w:rsidR="00F003FE" w:rsidRPr="008F6214" w:rsidRDefault="00F003FE" w:rsidP="001D3CEE">
      <w:pPr>
        <w:spacing w:before="120" w:line="276" w:lineRule="auto"/>
        <w:ind w:right="-7"/>
        <w:jc w:val="right"/>
        <w:rPr>
          <w:rFonts w:cs="Arial"/>
          <w:sz w:val="24"/>
          <w:szCs w:val="24"/>
        </w:rPr>
      </w:pPr>
    </w:p>
    <w:p w:rsidR="00B7429B" w:rsidRPr="008F6214" w:rsidRDefault="00B7429B" w:rsidP="001D3CEE">
      <w:pPr>
        <w:tabs>
          <w:tab w:val="left" w:pos="7727"/>
        </w:tabs>
        <w:spacing w:before="120" w:line="276" w:lineRule="auto"/>
        <w:ind w:right="-7"/>
        <w:jc w:val="right"/>
        <w:rPr>
          <w:rFonts w:cs="Arial"/>
          <w:b/>
          <w:sz w:val="24"/>
          <w:szCs w:val="24"/>
        </w:rPr>
      </w:pPr>
      <w:r w:rsidRPr="008F6214">
        <w:rPr>
          <w:rFonts w:cs="Arial"/>
          <w:sz w:val="24"/>
          <w:szCs w:val="24"/>
        </w:rPr>
        <w:t>Assinatura</w:t>
      </w:r>
      <w:r w:rsidR="00F81178">
        <w:rPr>
          <w:rFonts w:cs="Arial"/>
          <w:sz w:val="24"/>
          <w:szCs w:val="24"/>
        </w:rPr>
        <w:br/>
      </w:r>
    </w:p>
    <w:sectPr w:rsidR="00B7429B" w:rsidRPr="008F6214" w:rsidSect="0010566D">
      <w:headerReference w:type="default" r:id="rId8"/>
      <w:headerReference w:type="first" r:id="rId9"/>
      <w:footnotePr>
        <w:pos w:val="beneathText"/>
      </w:footnotePr>
      <w:pgSz w:w="11905" w:h="16837" w:code="9"/>
      <w:pgMar w:top="1418" w:right="1132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DFD" w:rsidRDefault="00B66DFD" w:rsidP="00DC31D8">
      <w:r>
        <w:separator/>
      </w:r>
    </w:p>
  </w:endnote>
  <w:endnote w:type="continuationSeparator" w:id="1">
    <w:p w:rsidR="00B66DFD" w:rsidRDefault="00B66DFD" w:rsidP="00DC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DFD" w:rsidRDefault="00B66DFD" w:rsidP="00DC31D8">
      <w:r>
        <w:separator/>
      </w:r>
    </w:p>
  </w:footnote>
  <w:footnote w:type="continuationSeparator" w:id="1">
    <w:p w:rsidR="00B66DFD" w:rsidRDefault="00B66DFD" w:rsidP="00DC3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2" w:type="dxa"/>
      <w:tblInd w:w="-432" w:type="dxa"/>
      <w:tblLayout w:type="fixed"/>
      <w:tblLook w:val="01E0"/>
    </w:tblPr>
    <w:tblGrid>
      <w:gridCol w:w="2326"/>
      <w:gridCol w:w="5172"/>
      <w:gridCol w:w="2274"/>
    </w:tblGrid>
    <w:tr w:rsidR="00432C0C" w:rsidRPr="00AB63EE" w:rsidTr="003C2271">
      <w:trPr>
        <w:trHeight w:val="1567"/>
      </w:trPr>
      <w:tc>
        <w:tcPr>
          <w:tcW w:w="2326" w:type="dxa"/>
          <w:vAlign w:val="center"/>
        </w:tcPr>
        <w:p w:rsidR="00432C0C" w:rsidRPr="00AB63EE" w:rsidRDefault="00432C0C" w:rsidP="003C2271">
          <w:pPr>
            <w:spacing w:line="276" w:lineRule="auto"/>
            <w:rPr>
              <w:sz w:val="28"/>
            </w:rPr>
          </w:pPr>
        </w:p>
        <w:p w:rsidR="00432C0C" w:rsidRPr="00AB63EE" w:rsidRDefault="00432C0C" w:rsidP="003C2271">
          <w:pPr>
            <w:spacing w:line="276" w:lineRule="auto"/>
            <w:rPr>
              <w:sz w:val="28"/>
            </w:rPr>
          </w:pPr>
          <w:r w:rsidRPr="00AB63EE">
            <w:rPr>
              <w:sz w:val="28"/>
            </w:rPr>
            <w:object w:dxaOrig="3181" w:dyaOrig="11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9.75pt" o:ole="">
                <v:imagedata r:id="rId1" o:title=""/>
              </v:shape>
              <o:OLEObject Type="Embed" ProgID="CorelDRAW.Graphic.11" ShapeID="_x0000_i1025" DrawAspect="Content" ObjectID="_1606058399" r:id="rId2"/>
            </w:object>
          </w:r>
        </w:p>
      </w:tc>
      <w:tc>
        <w:tcPr>
          <w:tcW w:w="5172" w:type="dxa"/>
          <w:vAlign w:val="center"/>
        </w:tcPr>
        <w:p w:rsidR="00432C0C" w:rsidRPr="008F6214" w:rsidRDefault="00432C0C" w:rsidP="003C2271">
          <w:pPr>
            <w:pStyle w:val="Ttulo1"/>
            <w:spacing w:line="276" w:lineRule="auto"/>
            <w:rPr>
              <w:rFonts w:cs="Arial"/>
              <w:i w:val="0"/>
              <w:sz w:val="20"/>
            </w:rPr>
          </w:pPr>
          <w:r w:rsidRPr="008F6214">
            <w:rPr>
              <w:rFonts w:cs="Arial"/>
              <w:i w:val="0"/>
              <w:sz w:val="20"/>
            </w:rPr>
            <w:t>Ministério da Educação</w:t>
          </w:r>
        </w:p>
        <w:p w:rsidR="00432C0C" w:rsidRPr="008F6214" w:rsidRDefault="00432C0C" w:rsidP="003C2271">
          <w:pPr>
            <w:spacing w:line="276" w:lineRule="auto"/>
            <w:jc w:val="center"/>
            <w:rPr>
              <w:rFonts w:cs="Arial"/>
              <w:b/>
              <w:sz w:val="20"/>
            </w:rPr>
          </w:pPr>
          <w:r w:rsidRPr="008F6214">
            <w:rPr>
              <w:rFonts w:cs="Arial"/>
              <w:b/>
              <w:sz w:val="20"/>
            </w:rPr>
            <w:t>Universidade Tecnológica Federal do Paraná</w:t>
          </w:r>
        </w:p>
        <w:p w:rsidR="00432C0C" w:rsidRPr="00432C0C" w:rsidRDefault="00432C0C" w:rsidP="003C2271">
          <w:pPr>
            <w:spacing w:line="276" w:lineRule="auto"/>
            <w:jc w:val="center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Câmpus Campo Mourão</w:t>
          </w:r>
        </w:p>
        <w:p w:rsidR="00432C0C" w:rsidRPr="008F6214" w:rsidRDefault="00432C0C" w:rsidP="003C2271">
          <w:pPr>
            <w:spacing w:line="276" w:lineRule="auto"/>
            <w:jc w:val="center"/>
            <w:rPr>
              <w:rFonts w:cs="Arial"/>
              <w:b/>
              <w:bCs/>
              <w:sz w:val="20"/>
            </w:rPr>
          </w:pPr>
          <w:r w:rsidRPr="008F6214">
            <w:rPr>
              <w:rFonts w:cs="Arial"/>
              <w:b/>
              <w:bCs/>
              <w:sz w:val="20"/>
            </w:rPr>
            <w:t>Diretoria de Relações Empresariais e Comunitárias</w:t>
          </w:r>
        </w:p>
        <w:p w:rsidR="00432C0C" w:rsidRPr="008F6214" w:rsidRDefault="00432C0C" w:rsidP="003C2271">
          <w:pPr>
            <w:spacing w:line="276" w:lineRule="auto"/>
            <w:jc w:val="center"/>
            <w:rPr>
              <w:sz w:val="20"/>
            </w:rPr>
          </w:pPr>
          <w:r w:rsidRPr="008F6214">
            <w:rPr>
              <w:rFonts w:cs="Arial"/>
              <w:b/>
              <w:bCs/>
              <w:sz w:val="20"/>
            </w:rPr>
            <w:t>Programa de Empreendedorismo e Inovação</w:t>
          </w:r>
        </w:p>
      </w:tc>
      <w:tc>
        <w:tcPr>
          <w:tcW w:w="2274" w:type="dxa"/>
        </w:tcPr>
        <w:p w:rsidR="00432C0C" w:rsidRPr="00AB63EE" w:rsidRDefault="00432C0C" w:rsidP="003C2271">
          <w:pPr>
            <w:pStyle w:val="Ttulo1"/>
            <w:spacing w:line="276" w:lineRule="auto"/>
            <w:rPr>
              <w:b w:val="0"/>
              <w:i w:val="0"/>
              <w:sz w:val="32"/>
            </w:rPr>
          </w:pPr>
        </w:p>
        <w:p w:rsidR="00432C0C" w:rsidRPr="00AB63EE" w:rsidRDefault="00432C0C" w:rsidP="003C2271">
          <w:pPr>
            <w:spacing w:line="276" w:lineRule="auto"/>
            <w:ind w:left="-108"/>
            <w:rPr>
              <w:sz w:val="28"/>
              <w:lang w:val="en-US"/>
            </w:rPr>
          </w:pPr>
          <w:r w:rsidRPr="00AB63EE">
            <w:rPr>
              <w:noProof/>
              <w:sz w:val="28"/>
              <w:szCs w:val="22"/>
              <w:lang w:eastAsia="pt-BR"/>
            </w:rPr>
            <w:drawing>
              <wp:inline distT="0" distB="0" distL="0" distR="0">
                <wp:extent cx="1076325" cy="876300"/>
                <wp:effectExtent l="0" t="0" r="9525" b="0"/>
                <wp:docPr id="6" name="Imagem 1" descr="ICARO ISOL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ARO ISOL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2C0C" w:rsidRPr="00AB63EE" w:rsidRDefault="00432C0C" w:rsidP="003C2271">
          <w:pPr>
            <w:spacing w:line="276" w:lineRule="auto"/>
            <w:rPr>
              <w:sz w:val="28"/>
              <w:lang w:val="en-US"/>
            </w:rPr>
          </w:pPr>
        </w:p>
      </w:tc>
    </w:tr>
  </w:tbl>
  <w:p w:rsidR="00E556D5" w:rsidRDefault="00E556D5" w:rsidP="007B2DAC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2" w:type="dxa"/>
      <w:tblInd w:w="-432" w:type="dxa"/>
      <w:tblLayout w:type="fixed"/>
      <w:tblLook w:val="01E0"/>
    </w:tblPr>
    <w:tblGrid>
      <w:gridCol w:w="2326"/>
      <w:gridCol w:w="5172"/>
      <w:gridCol w:w="2274"/>
    </w:tblGrid>
    <w:tr w:rsidR="00432C0C" w:rsidRPr="00AB63EE" w:rsidTr="00432C0C">
      <w:trPr>
        <w:trHeight w:val="1567"/>
      </w:trPr>
      <w:tc>
        <w:tcPr>
          <w:tcW w:w="2326" w:type="dxa"/>
          <w:vAlign w:val="center"/>
        </w:tcPr>
        <w:p w:rsidR="00432C0C" w:rsidRPr="00AB63EE" w:rsidRDefault="00432C0C" w:rsidP="003C2271">
          <w:pPr>
            <w:spacing w:line="276" w:lineRule="auto"/>
            <w:rPr>
              <w:sz w:val="28"/>
            </w:rPr>
          </w:pPr>
        </w:p>
        <w:p w:rsidR="00432C0C" w:rsidRPr="00AB63EE" w:rsidRDefault="00432C0C" w:rsidP="003C2271">
          <w:pPr>
            <w:spacing w:line="276" w:lineRule="auto"/>
            <w:rPr>
              <w:sz w:val="28"/>
            </w:rPr>
          </w:pPr>
          <w:r w:rsidRPr="00AB63EE">
            <w:rPr>
              <w:sz w:val="28"/>
            </w:rPr>
            <w:object w:dxaOrig="3181" w:dyaOrig="11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39.75pt" o:ole="">
                <v:imagedata r:id="rId1" o:title=""/>
              </v:shape>
              <o:OLEObject Type="Embed" ProgID="CorelDRAW.Graphic.11" ShapeID="_x0000_i1026" DrawAspect="Content" ObjectID="_1606058400" r:id="rId2"/>
            </w:object>
          </w:r>
        </w:p>
      </w:tc>
      <w:tc>
        <w:tcPr>
          <w:tcW w:w="5172" w:type="dxa"/>
          <w:vAlign w:val="center"/>
        </w:tcPr>
        <w:p w:rsidR="00432C0C" w:rsidRPr="008F6214" w:rsidRDefault="00432C0C" w:rsidP="0010566D">
          <w:pPr>
            <w:pStyle w:val="Ttulo1"/>
            <w:rPr>
              <w:rFonts w:cs="Arial"/>
              <w:i w:val="0"/>
              <w:sz w:val="20"/>
            </w:rPr>
          </w:pPr>
          <w:r w:rsidRPr="008F6214">
            <w:rPr>
              <w:rFonts w:cs="Arial"/>
              <w:i w:val="0"/>
              <w:sz w:val="20"/>
            </w:rPr>
            <w:t>Ministério da Educação</w:t>
          </w:r>
        </w:p>
        <w:p w:rsidR="00432C0C" w:rsidRPr="008F6214" w:rsidRDefault="00432C0C" w:rsidP="0010566D">
          <w:pPr>
            <w:jc w:val="center"/>
            <w:rPr>
              <w:rFonts w:cs="Arial"/>
              <w:b/>
              <w:sz w:val="20"/>
            </w:rPr>
          </w:pPr>
          <w:r w:rsidRPr="008F6214">
            <w:rPr>
              <w:rFonts w:cs="Arial"/>
              <w:b/>
              <w:sz w:val="20"/>
            </w:rPr>
            <w:t>Universidade Tecnológica Federal do Paraná</w:t>
          </w:r>
        </w:p>
        <w:p w:rsidR="00432C0C" w:rsidRPr="00432C0C" w:rsidRDefault="00432C0C" w:rsidP="0010566D">
          <w:pPr>
            <w:jc w:val="center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Câmpus Campo Mourão</w:t>
          </w:r>
        </w:p>
        <w:p w:rsidR="00432C0C" w:rsidRPr="008F6214" w:rsidRDefault="00432C0C" w:rsidP="0010566D">
          <w:pPr>
            <w:jc w:val="center"/>
            <w:rPr>
              <w:rFonts w:cs="Arial"/>
              <w:b/>
              <w:bCs/>
              <w:sz w:val="20"/>
            </w:rPr>
          </w:pPr>
          <w:r w:rsidRPr="008F6214">
            <w:rPr>
              <w:rFonts w:cs="Arial"/>
              <w:b/>
              <w:bCs/>
              <w:sz w:val="20"/>
            </w:rPr>
            <w:t>Diretoria de Relações Empresariais e Comunitárias</w:t>
          </w:r>
        </w:p>
        <w:p w:rsidR="00432C0C" w:rsidRPr="008F6214" w:rsidRDefault="00432C0C" w:rsidP="0010566D">
          <w:pPr>
            <w:jc w:val="center"/>
            <w:rPr>
              <w:sz w:val="20"/>
            </w:rPr>
          </w:pPr>
          <w:r w:rsidRPr="008F6214">
            <w:rPr>
              <w:rFonts w:cs="Arial"/>
              <w:b/>
              <w:bCs/>
              <w:sz w:val="20"/>
            </w:rPr>
            <w:t>Programa de Empreendedorismo e Inovação</w:t>
          </w:r>
        </w:p>
      </w:tc>
      <w:tc>
        <w:tcPr>
          <w:tcW w:w="2274" w:type="dxa"/>
        </w:tcPr>
        <w:p w:rsidR="00432C0C" w:rsidRPr="00AB63EE" w:rsidRDefault="00432C0C" w:rsidP="0010566D">
          <w:pPr>
            <w:spacing w:line="276" w:lineRule="auto"/>
            <w:ind w:left="-108"/>
            <w:rPr>
              <w:sz w:val="28"/>
              <w:lang w:val="en-US"/>
            </w:rPr>
          </w:pPr>
          <w:r w:rsidRPr="00AB63EE">
            <w:rPr>
              <w:noProof/>
              <w:sz w:val="28"/>
              <w:szCs w:val="22"/>
              <w:lang w:eastAsia="pt-BR"/>
            </w:rPr>
            <w:drawing>
              <wp:inline distT="0" distB="0" distL="0" distR="0">
                <wp:extent cx="1076325" cy="876300"/>
                <wp:effectExtent l="0" t="0" r="9525" b="0"/>
                <wp:docPr id="3" name="Imagem 1" descr="ICARO ISOL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ARO ISOL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2C0C" w:rsidRDefault="00432C0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13"/>
    <w:multiLevelType w:val="multilevel"/>
    <w:tmpl w:val="00000013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eastAsia="Star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/>
        <w:sz w:val="18"/>
      </w:rPr>
    </w:lvl>
  </w:abstractNum>
  <w:abstractNum w:abstractNumId="2">
    <w:nsid w:val="00000014"/>
    <w:multiLevelType w:val="multilevel"/>
    <w:tmpl w:val="00000014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eastAsia="Star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/>
        <w:sz w:val="18"/>
      </w:rPr>
    </w:lvl>
  </w:abstractNum>
  <w:abstractNum w:abstractNumId="3">
    <w:nsid w:val="00000015"/>
    <w:multiLevelType w:val="multilevel"/>
    <w:tmpl w:val="00000015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eastAsia="Star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/>
        <w:sz w:val="18"/>
      </w:rPr>
    </w:lvl>
  </w:abstractNum>
  <w:abstractNum w:abstractNumId="4">
    <w:nsid w:val="00000016"/>
    <w:multiLevelType w:val="multilevel"/>
    <w:tmpl w:val="00000016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eastAsia="Star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/>
        <w:sz w:val="18"/>
      </w:rPr>
    </w:lvl>
  </w:abstractNum>
  <w:abstractNum w:abstractNumId="5">
    <w:nsid w:val="00000018"/>
    <w:multiLevelType w:val="singleLevel"/>
    <w:tmpl w:val="00000018"/>
    <w:lvl w:ilvl="0">
      <w:start w:val="1"/>
      <w:numFmt w:val="bullet"/>
      <w:lvlText w:val="●"/>
      <w:lvlJc w:val="left"/>
      <w:pPr>
        <w:tabs>
          <w:tab w:val="num" w:pos="360"/>
        </w:tabs>
      </w:pPr>
      <w:rPr>
        <w:rFonts w:ascii="StarSymbol" w:eastAsia="StarSymbol"/>
        <w:sz w:val="18"/>
      </w:rPr>
    </w:lvl>
  </w:abstractNum>
  <w:abstractNum w:abstractNumId="6">
    <w:nsid w:val="0000001B"/>
    <w:multiLevelType w:val="singleLevel"/>
    <w:tmpl w:val="0000001B"/>
    <w:lvl w:ilvl="0">
      <w:start w:val="1"/>
      <w:numFmt w:val="bullet"/>
      <w:lvlText w:val="●"/>
      <w:lvlJc w:val="left"/>
      <w:pPr>
        <w:tabs>
          <w:tab w:val="num" w:pos="360"/>
        </w:tabs>
      </w:pPr>
      <w:rPr>
        <w:rFonts w:ascii="StarSymbol" w:eastAsia="StarSymbol"/>
        <w:sz w:val="18"/>
      </w:rPr>
    </w:lvl>
  </w:abstractNum>
  <w:abstractNum w:abstractNumId="7">
    <w:nsid w:val="0000001E"/>
    <w:multiLevelType w:val="singleLevel"/>
    <w:tmpl w:val="0000001E"/>
    <w:lvl w:ilvl="0">
      <w:start w:val="1"/>
      <w:numFmt w:val="bullet"/>
      <w:lvlText w:val="●"/>
      <w:lvlJc w:val="left"/>
      <w:pPr>
        <w:tabs>
          <w:tab w:val="num" w:pos="360"/>
        </w:tabs>
      </w:pPr>
      <w:rPr>
        <w:rFonts w:ascii="StarSymbol" w:eastAsia="StarSymbol"/>
        <w:sz w:val="18"/>
      </w:rPr>
    </w:lvl>
  </w:abstractNum>
  <w:abstractNum w:abstractNumId="8">
    <w:nsid w:val="0000001F"/>
    <w:multiLevelType w:val="multilevel"/>
    <w:tmpl w:val="0000001F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tulo8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tulo9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02726D9C"/>
    <w:multiLevelType w:val="hybridMultilevel"/>
    <w:tmpl w:val="84C27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10072E"/>
    <w:multiLevelType w:val="multilevel"/>
    <w:tmpl w:val="15E6824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1">
    <w:nsid w:val="06FE7402"/>
    <w:multiLevelType w:val="hybridMultilevel"/>
    <w:tmpl w:val="8794B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C3CEF"/>
    <w:multiLevelType w:val="hybridMultilevel"/>
    <w:tmpl w:val="62F24534"/>
    <w:lvl w:ilvl="0" w:tplc="1722D4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7293D95"/>
    <w:multiLevelType w:val="hybridMultilevel"/>
    <w:tmpl w:val="73DE8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0952FF"/>
    <w:multiLevelType w:val="hybridMultilevel"/>
    <w:tmpl w:val="708E8D56"/>
    <w:lvl w:ilvl="0" w:tplc="0000001B">
      <w:start w:val="1"/>
      <w:numFmt w:val="bullet"/>
      <w:lvlText w:val="●"/>
      <w:lvlJc w:val="left"/>
      <w:pPr>
        <w:tabs>
          <w:tab w:val="num" w:pos="360"/>
        </w:tabs>
      </w:pPr>
      <w:rPr>
        <w:rFonts w:ascii="StarSymbol" w:eastAsia="StarSymbol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0C74C5"/>
    <w:multiLevelType w:val="hybridMultilevel"/>
    <w:tmpl w:val="E62A7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32394"/>
    <w:multiLevelType w:val="hybridMultilevel"/>
    <w:tmpl w:val="2626097C"/>
    <w:lvl w:ilvl="0" w:tplc="185E1C0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22F42A58"/>
    <w:multiLevelType w:val="hybridMultilevel"/>
    <w:tmpl w:val="19809F72"/>
    <w:lvl w:ilvl="0" w:tplc="4B5C6C7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9B832E8"/>
    <w:multiLevelType w:val="hybridMultilevel"/>
    <w:tmpl w:val="9ABEE770"/>
    <w:lvl w:ilvl="0" w:tplc="340AC880">
      <w:start w:val="1"/>
      <w:numFmt w:val="decimal"/>
      <w:lvlText w:val="Art. %1"/>
      <w:lvlJc w:val="left"/>
      <w:pPr>
        <w:tabs>
          <w:tab w:val="num" w:pos="0"/>
        </w:tabs>
        <w:ind w:left="3196" w:hanging="360"/>
      </w:pPr>
      <w:rPr>
        <w:rFonts w:hint="default"/>
        <w:b/>
        <w:sz w:val="24"/>
        <w:szCs w:val="24"/>
      </w:rPr>
    </w:lvl>
    <w:lvl w:ilvl="1" w:tplc="D61ED9A2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F90143"/>
    <w:multiLevelType w:val="hybridMultilevel"/>
    <w:tmpl w:val="3ADEC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96067B"/>
    <w:multiLevelType w:val="hybridMultilevel"/>
    <w:tmpl w:val="269A36EA"/>
    <w:lvl w:ilvl="0" w:tplc="A874169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6D5344"/>
    <w:multiLevelType w:val="hybridMultilevel"/>
    <w:tmpl w:val="08145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F250C"/>
    <w:multiLevelType w:val="hybridMultilevel"/>
    <w:tmpl w:val="0450B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32304"/>
    <w:multiLevelType w:val="hybridMultilevel"/>
    <w:tmpl w:val="C55E1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044928"/>
    <w:multiLevelType w:val="hybridMultilevel"/>
    <w:tmpl w:val="8FEA6DDE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D69715C"/>
    <w:multiLevelType w:val="hybridMultilevel"/>
    <w:tmpl w:val="3A2E5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D7FE1"/>
    <w:multiLevelType w:val="hybridMultilevel"/>
    <w:tmpl w:val="59EE98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6162B"/>
    <w:multiLevelType w:val="hybridMultilevel"/>
    <w:tmpl w:val="5922F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92D0C"/>
    <w:multiLevelType w:val="hybridMultilevel"/>
    <w:tmpl w:val="AB48927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4054E45"/>
    <w:multiLevelType w:val="hybridMultilevel"/>
    <w:tmpl w:val="08E2059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56F2CD0"/>
    <w:multiLevelType w:val="hybridMultilevel"/>
    <w:tmpl w:val="BF662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7B55C0"/>
    <w:multiLevelType w:val="hybridMultilevel"/>
    <w:tmpl w:val="F6A23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132FD"/>
    <w:multiLevelType w:val="hybridMultilevel"/>
    <w:tmpl w:val="EE3653D4"/>
    <w:lvl w:ilvl="0" w:tplc="6352A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E686D"/>
    <w:multiLevelType w:val="hybridMultilevel"/>
    <w:tmpl w:val="6428BEE8"/>
    <w:lvl w:ilvl="0" w:tplc="7976455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26"/>
  </w:num>
  <w:num w:numId="11">
    <w:abstractNumId w:val="31"/>
  </w:num>
  <w:num w:numId="12">
    <w:abstractNumId w:val="13"/>
  </w:num>
  <w:num w:numId="13">
    <w:abstractNumId w:val="19"/>
  </w:num>
  <w:num w:numId="14">
    <w:abstractNumId w:val="9"/>
  </w:num>
  <w:num w:numId="15">
    <w:abstractNumId w:val="27"/>
  </w:num>
  <w:num w:numId="16">
    <w:abstractNumId w:val="15"/>
  </w:num>
  <w:num w:numId="17">
    <w:abstractNumId w:val="25"/>
  </w:num>
  <w:num w:numId="18">
    <w:abstractNumId w:val="21"/>
  </w:num>
  <w:num w:numId="19">
    <w:abstractNumId w:val="23"/>
  </w:num>
  <w:num w:numId="20">
    <w:abstractNumId w:val="18"/>
  </w:num>
  <w:num w:numId="21">
    <w:abstractNumId w:val="30"/>
  </w:num>
  <w:num w:numId="22">
    <w:abstractNumId w:val="16"/>
  </w:num>
  <w:num w:numId="23">
    <w:abstractNumId w:val="17"/>
  </w:num>
  <w:num w:numId="24">
    <w:abstractNumId w:val="28"/>
  </w:num>
  <w:num w:numId="25">
    <w:abstractNumId w:val="14"/>
  </w:num>
  <w:num w:numId="26">
    <w:abstractNumId w:val="12"/>
  </w:num>
  <w:num w:numId="27">
    <w:abstractNumId w:val="29"/>
  </w:num>
  <w:num w:numId="28">
    <w:abstractNumId w:val="10"/>
  </w:num>
  <w:num w:numId="29">
    <w:abstractNumId w:val="0"/>
  </w:num>
  <w:num w:numId="30">
    <w:abstractNumId w:val="32"/>
  </w:num>
  <w:num w:numId="31">
    <w:abstractNumId w:val="20"/>
  </w:num>
  <w:num w:numId="32">
    <w:abstractNumId w:val="24"/>
  </w:num>
  <w:num w:numId="33">
    <w:abstractNumId w:val="22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3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2B2B84"/>
    <w:rsid w:val="0002288C"/>
    <w:rsid w:val="00026756"/>
    <w:rsid w:val="00047A5D"/>
    <w:rsid w:val="00055DE5"/>
    <w:rsid w:val="00060560"/>
    <w:rsid w:val="00065935"/>
    <w:rsid w:val="000728E8"/>
    <w:rsid w:val="00072AD4"/>
    <w:rsid w:val="00081E75"/>
    <w:rsid w:val="00083DD1"/>
    <w:rsid w:val="000929FE"/>
    <w:rsid w:val="000A2765"/>
    <w:rsid w:val="000A37F8"/>
    <w:rsid w:val="000A76F2"/>
    <w:rsid w:val="000B2539"/>
    <w:rsid w:val="000C0E7E"/>
    <w:rsid w:val="000C356F"/>
    <w:rsid w:val="000C5CE2"/>
    <w:rsid w:val="000C5D60"/>
    <w:rsid w:val="000C6959"/>
    <w:rsid w:val="000E0223"/>
    <w:rsid w:val="000E1C3D"/>
    <w:rsid w:val="0010566D"/>
    <w:rsid w:val="00112C4B"/>
    <w:rsid w:val="001208DF"/>
    <w:rsid w:val="00123312"/>
    <w:rsid w:val="001343CA"/>
    <w:rsid w:val="0015293E"/>
    <w:rsid w:val="001A5BE8"/>
    <w:rsid w:val="001B51D1"/>
    <w:rsid w:val="001C0798"/>
    <w:rsid w:val="001C2E72"/>
    <w:rsid w:val="001C532F"/>
    <w:rsid w:val="001D062C"/>
    <w:rsid w:val="001D0EF0"/>
    <w:rsid w:val="001D3CEE"/>
    <w:rsid w:val="001E0DCE"/>
    <w:rsid w:val="001E58D6"/>
    <w:rsid w:val="001E682E"/>
    <w:rsid w:val="001E7408"/>
    <w:rsid w:val="001F1622"/>
    <w:rsid w:val="001F4975"/>
    <w:rsid w:val="001F76E7"/>
    <w:rsid w:val="0020101E"/>
    <w:rsid w:val="00204584"/>
    <w:rsid w:val="002058DD"/>
    <w:rsid w:val="00207D8E"/>
    <w:rsid w:val="00214E90"/>
    <w:rsid w:val="002230EA"/>
    <w:rsid w:val="00230DD2"/>
    <w:rsid w:val="00230DE2"/>
    <w:rsid w:val="0023133D"/>
    <w:rsid w:val="00241193"/>
    <w:rsid w:val="00241423"/>
    <w:rsid w:val="002439E8"/>
    <w:rsid w:val="00254188"/>
    <w:rsid w:val="00270D06"/>
    <w:rsid w:val="00272FB1"/>
    <w:rsid w:val="002751E0"/>
    <w:rsid w:val="00277CAB"/>
    <w:rsid w:val="002846A5"/>
    <w:rsid w:val="00285EB0"/>
    <w:rsid w:val="00294FC8"/>
    <w:rsid w:val="002B2B84"/>
    <w:rsid w:val="002B5F22"/>
    <w:rsid w:val="002B6DA7"/>
    <w:rsid w:val="002B7EFD"/>
    <w:rsid w:val="002C2583"/>
    <w:rsid w:val="002C338E"/>
    <w:rsid w:val="002C7076"/>
    <w:rsid w:val="002D382F"/>
    <w:rsid w:val="002D3EB3"/>
    <w:rsid w:val="002D4598"/>
    <w:rsid w:val="002E01A1"/>
    <w:rsid w:val="003102B8"/>
    <w:rsid w:val="0032695C"/>
    <w:rsid w:val="0033244F"/>
    <w:rsid w:val="00341A9E"/>
    <w:rsid w:val="003446AE"/>
    <w:rsid w:val="00346F4F"/>
    <w:rsid w:val="0035141C"/>
    <w:rsid w:val="003518CD"/>
    <w:rsid w:val="003532A8"/>
    <w:rsid w:val="00365B3C"/>
    <w:rsid w:val="00366A4B"/>
    <w:rsid w:val="00382003"/>
    <w:rsid w:val="00383286"/>
    <w:rsid w:val="0038758F"/>
    <w:rsid w:val="00392969"/>
    <w:rsid w:val="00394DE1"/>
    <w:rsid w:val="0039750E"/>
    <w:rsid w:val="003A42AC"/>
    <w:rsid w:val="003D1980"/>
    <w:rsid w:val="003D447D"/>
    <w:rsid w:val="003E5BE1"/>
    <w:rsid w:val="00403969"/>
    <w:rsid w:val="00404510"/>
    <w:rsid w:val="00410D94"/>
    <w:rsid w:val="004203BF"/>
    <w:rsid w:val="0042120C"/>
    <w:rsid w:val="00422CB1"/>
    <w:rsid w:val="004236F5"/>
    <w:rsid w:val="0042511E"/>
    <w:rsid w:val="00427655"/>
    <w:rsid w:val="00431CE7"/>
    <w:rsid w:val="00432C0C"/>
    <w:rsid w:val="00440559"/>
    <w:rsid w:val="00440C02"/>
    <w:rsid w:val="004424A8"/>
    <w:rsid w:val="00453230"/>
    <w:rsid w:val="004664BB"/>
    <w:rsid w:val="00466593"/>
    <w:rsid w:val="00472779"/>
    <w:rsid w:val="00474609"/>
    <w:rsid w:val="00477D76"/>
    <w:rsid w:val="00485D9C"/>
    <w:rsid w:val="004A36F5"/>
    <w:rsid w:val="004A3E88"/>
    <w:rsid w:val="004C6684"/>
    <w:rsid w:val="004D0BBE"/>
    <w:rsid w:val="004E1F5A"/>
    <w:rsid w:val="004F6E2B"/>
    <w:rsid w:val="00500B21"/>
    <w:rsid w:val="0050460B"/>
    <w:rsid w:val="0052438E"/>
    <w:rsid w:val="00526EC5"/>
    <w:rsid w:val="00527205"/>
    <w:rsid w:val="0053005D"/>
    <w:rsid w:val="0053095F"/>
    <w:rsid w:val="00530969"/>
    <w:rsid w:val="00533491"/>
    <w:rsid w:val="00535045"/>
    <w:rsid w:val="00544205"/>
    <w:rsid w:val="00544C1B"/>
    <w:rsid w:val="00546968"/>
    <w:rsid w:val="00556B61"/>
    <w:rsid w:val="005578D2"/>
    <w:rsid w:val="0057650A"/>
    <w:rsid w:val="00577BBF"/>
    <w:rsid w:val="005820D4"/>
    <w:rsid w:val="005836BA"/>
    <w:rsid w:val="00591395"/>
    <w:rsid w:val="005956B4"/>
    <w:rsid w:val="005A0C00"/>
    <w:rsid w:val="005A5F96"/>
    <w:rsid w:val="005A6F5F"/>
    <w:rsid w:val="005C1BA1"/>
    <w:rsid w:val="005C4F92"/>
    <w:rsid w:val="005E2231"/>
    <w:rsid w:val="005F1522"/>
    <w:rsid w:val="005F2D04"/>
    <w:rsid w:val="005F31F7"/>
    <w:rsid w:val="005F33E9"/>
    <w:rsid w:val="006046F3"/>
    <w:rsid w:val="00611243"/>
    <w:rsid w:val="006123A0"/>
    <w:rsid w:val="00616AA0"/>
    <w:rsid w:val="00626B13"/>
    <w:rsid w:val="006441D0"/>
    <w:rsid w:val="006713A7"/>
    <w:rsid w:val="00681E9F"/>
    <w:rsid w:val="006906BC"/>
    <w:rsid w:val="00693555"/>
    <w:rsid w:val="006A46E6"/>
    <w:rsid w:val="006A537A"/>
    <w:rsid w:val="006A6C9D"/>
    <w:rsid w:val="006B5EF8"/>
    <w:rsid w:val="006B6105"/>
    <w:rsid w:val="006C0069"/>
    <w:rsid w:val="006C7515"/>
    <w:rsid w:val="006F27B2"/>
    <w:rsid w:val="006F373C"/>
    <w:rsid w:val="006F54C5"/>
    <w:rsid w:val="00701547"/>
    <w:rsid w:val="00712BFD"/>
    <w:rsid w:val="00715ACF"/>
    <w:rsid w:val="0071624F"/>
    <w:rsid w:val="00716820"/>
    <w:rsid w:val="00716AE0"/>
    <w:rsid w:val="0072393F"/>
    <w:rsid w:val="00730317"/>
    <w:rsid w:val="00730794"/>
    <w:rsid w:val="00740121"/>
    <w:rsid w:val="00742593"/>
    <w:rsid w:val="00744996"/>
    <w:rsid w:val="00760B0B"/>
    <w:rsid w:val="007714D0"/>
    <w:rsid w:val="007746BF"/>
    <w:rsid w:val="00774BAE"/>
    <w:rsid w:val="007754CC"/>
    <w:rsid w:val="0079230B"/>
    <w:rsid w:val="007957BE"/>
    <w:rsid w:val="007967C5"/>
    <w:rsid w:val="00797408"/>
    <w:rsid w:val="007A0A38"/>
    <w:rsid w:val="007B2DAC"/>
    <w:rsid w:val="007B56F5"/>
    <w:rsid w:val="007C77A2"/>
    <w:rsid w:val="007D3357"/>
    <w:rsid w:val="007D45EF"/>
    <w:rsid w:val="007D4ABE"/>
    <w:rsid w:val="007D4FC9"/>
    <w:rsid w:val="007F7F3E"/>
    <w:rsid w:val="00802AAF"/>
    <w:rsid w:val="00802E73"/>
    <w:rsid w:val="00807E86"/>
    <w:rsid w:val="008121AD"/>
    <w:rsid w:val="00816CCB"/>
    <w:rsid w:val="00822321"/>
    <w:rsid w:val="00832F04"/>
    <w:rsid w:val="00836758"/>
    <w:rsid w:val="008439C2"/>
    <w:rsid w:val="00843EB6"/>
    <w:rsid w:val="00855B62"/>
    <w:rsid w:val="00880491"/>
    <w:rsid w:val="0088248A"/>
    <w:rsid w:val="00894838"/>
    <w:rsid w:val="0089488A"/>
    <w:rsid w:val="008A0BED"/>
    <w:rsid w:val="008A7280"/>
    <w:rsid w:val="008B2C84"/>
    <w:rsid w:val="008B6857"/>
    <w:rsid w:val="008C245A"/>
    <w:rsid w:val="008E0C5A"/>
    <w:rsid w:val="008E678E"/>
    <w:rsid w:val="008F2C54"/>
    <w:rsid w:val="008F5ED2"/>
    <w:rsid w:val="008F6214"/>
    <w:rsid w:val="0090786E"/>
    <w:rsid w:val="00921E19"/>
    <w:rsid w:val="0093130D"/>
    <w:rsid w:val="0095078F"/>
    <w:rsid w:val="00960EE2"/>
    <w:rsid w:val="0096512D"/>
    <w:rsid w:val="009655A6"/>
    <w:rsid w:val="00966EBD"/>
    <w:rsid w:val="009864B9"/>
    <w:rsid w:val="00997CA3"/>
    <w:rsid w:val="009B7F0F"/>
    <w:rsid w:val="009C165B"/>
    <w:rsid w:val="009E31F0"/>
    <w:rsid w:val="00A134FF"/>
    <w:rsid w:val="00A14A06"/>
    <w:rsid w:val="00A1739A"/>
    <w:rsid w:val="00A20B25"/>
    <w:rsid w:val="00A34292"/>
    <w:rsid w:val="00A5776F"/>
    <w:rsid w:val="00A651A3"/>
    <w:rsid w:val="00A70603"/>
    <w:rsid w:val="00A72221"/>
    <w:rsid w:val="00A80E07"/>
    <w:rsid w:val="00A84791"/>
    <w:rsid w:val="00A855C9"/>
    <w:rsid w:val="00AB4C8E"/>
    <w:rsid w:val="00AB63EE"/>
    <w:rsid w:val="00AD465F"/>
    <w:rsid w:val="00AE04F6"/>
    <w:rsid w:val="00AE7CD9"/>
    <w:rsid w:val="00AF1793"/>
    <w:rsid w:val="00AF2204"/>
    <w:rsid w:val="00AF7404"/>
    <w:rsid w:val="00B01ECB"/>
    <w:rsid w:val="00B03B3D"/>
    <w:rsid w:val="00B05E5E"/>
    <w:rsid w:val="00B07984"/>
    <w:rsid w:val="00B177B8"/>
    <w:rsid w:val="00B24CE1"/>
    <w:rsid w:val="00B25F73"/>
    <w:rsid w:val="00B2733A"/>
    <w:rsid w:val="00B32013"/>
    <w:rsid w:val="00B409A5"/>
    <w:rsid w:val="00B41B34"/>
    <w:rsid w:val="00B429DD"/>
    <w:rsid w:val="00B445A5"/>
    <w:rsid w:val="00B44D9B"/>
    <w:rsid w:val="00B46CF1"/>
    <w:rsid w:val="00B56758"/>
    <w:rsid w:val="00B66DFD"/>
    <w:rsid w:val="00B74109"/>
    <w:rsid w:val="00B7429B"/>
    <w:rsid w:val="00B772AF"/>
    <w:rsid w:val="00B77774"/>
    <w:rsid w:val="00B82474"/>
    <w:rsid w:val="00BA20D2"/>
    <w:rsid w:val="00BA4D8C"/>
    <w:rsid w:val="00BB17A2"/>
    <w:rsid w:val="00BC165D"/>
    <w:rsid w:val="00BC5D63"/>
    <w:rsid w:val="00BD19C3"/>
    <w:rsid w:val="00BD35AD"/>
    <w:rsid w:val="00C01659"/>
    <w:rsid w:val="00C034F5"/>
    <w:rsid w:val="00C037DA"/>
    <w:rsid w:val="00C0460A"/>
    <w:rsid w:val="00C07898"/>
    <w:rsid w:val="00C12198"/>
    <w:rsid w:val="00C21D6D"/>
    <w:rsid w:val="00C33CB2"/>
    <w:rsid w:val="00C37826"/>
    <w:rsid w:val="00C52908"/>
    <w:rsid w:val="00C573BD"/>
    <w:rsid w:val="00C5756E"/>
    <w:rsid w:val="00C73059"/>
    <w:rsid w:val="00C75F39"/>
    <w:rsid w:val="00C810AB"/>
    <w:rsid w:val="00C9153C"/>
    <w:rsid w:val="00C93236"/>
    <w:rsid w:val="00CA27DE"/>
    <w:rsid w:val="00CA40A9"/>
    <w:rsid w:val="00CA7849"/>
    <w:rsid w:val="00CC6800"/>
    <w:rsid w:val="00CE12FD"/>
    <w:rsid w:val="00CE52C3"/>
    <w:rsid w:val="00CE536E"/>
    <w:rsid w:val="00CF0404"/>
    <w:rsid w:val="00CF5937"/>
    <w:rsid w:val="00D0576D"/>
    <w:rsid w:val="00D14426"/>
    <w:rsid w:val="00D404BE"/>
    <w:rsid w:val="00D455A1"/>
    <w:rsid w:val="00D65C42"/>
    <w:rsid w:val="00D6754D"/>
    <w:rsid w:val="00D676B7"/>
    <w:rsid w:val="00D74041"/>
    <w:rsid w:val="00D7545D"/>
    <w:rsid w:val="00D77297"/>
    <w:rsid w:val="00D80F30"/>
    <w:rsid w:val="00D841FC"/>
    <w:rsid w:val="00D96B3B"/>
    <w:rsid w:val="00DA1E52"/>
    <w:rsid w:val="00DB0D95"/>
    <w:rsid w:val="00DB3E30"/>
    <w:rsid w:val="00DC31D8"/>
    <w:rsid w:val="00DD0680"/>
    <w:rsid w:val="00DE06A7"/>
    <w:rsid w:val="00DE6407"/>
    <w:rsid w:val="00DF0E29"/>
    <w:rsid w:val="00E03B16"/>
    <w:rsid w:val="00E0730E"/>
    <w:rsid w:val="00E363DA"/>
    <w:rsid w:val="00E51A9B"/>
    <w:rsid w:val="00E52802"/>
    <w:rsid w:val="00E53FED"/>
    <w:rsid w:val="00E556D5"/>
    <w:rsid w:val="00E6562E"/>
    <w:rsid w:val="00E65CB2"/>
    <w:rsid w:val="00E65D37"/>
    <w:rsid w:val="00E8537C"/>
    <w:rsid w:val="00E85F76"/>
    <w:rsid w:val="00E97AA2"/>
    <w:rsid w:val="00EA0EA5"/>
    <w:rsid w:val="00EA546D"/>
    <w:rsid w:val="00EA75D7"/>
    <w:rsid w:val="00EB5EF4"/>
    <w:rsid w:val="00EB71F5"/>
    <w:rsid w:val="00EC5EE9"/>
    <w:rsid w:val="00EC7C33"/>
    <w:rsid w:val="00ED0504"/>
    <w:rsid w:val="00ED4D38"/>
    <w:rsid w:val="00ED71EF"/>
    <w:rsid w:val="00ED7F5E"/>
    <w:rsid w:val="00F003FE"/>
    <w:rsid w:val="00F04B58"/>
    <w:rsid w:val="00F07E61"/>
    <w:rsid w:val="00F14A61"/>
    <w:rsid w:val="00F24014"/>
    <w:rsid w:val="00F24D2D"/>
    <w:rsid w:val="00F253CB"/>
    <w:rsid w:val="00F27A2E"/>
    <w:rsid w:val="00F31BD1"/>
    <w:rsid w:val="00F41D7E"/>
    <w:rsid w:val="00F540F9"/>
    <w:rsid w:val="00F552EA"/>
    <w:rsid w:val="00F643B9"/>
    <w:rsid w:val="00F659F5"/>
    <w:rsid w:val="00F674DD"/>
    <w:rsid w:val="00F676D1"/>
    <w:rsid w:val="00F706AD"/>
    <w:rsid w:val="00F81178"/>
    <w:rsid w:val="00F87E1F"/>
    <w:rsid w:val="00F96847"/>
    <w:rsid w:val="00FB0622"/>
    <w:rsid w:val="00FB07A0"/>
    <w:rsid w:val="00FB3C80"/>
    <w:rsid w:val="00FC32C6"/>
    <w:rsid w:val="00FC5EF3"/>
    <w:rsid w:val="00FD6742"/>
    <w:rsid w:val="00FD7555"/>
    <w:rsid w:val="00FE288A"/>
    <w:rsid w:val="00FF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84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2B84"/>
    <w:pPr>
      <w:keepNext/>
      <w:numPr>
        <w:numId w:val="8"/>
      </w:numPr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link w:val="Ttulo2Char"/>
    <w:qFormat/>
    <w:rsid w:val="002B2B84"/>
    <w:pPr>
      <w:keepNext/>
      <w:numPr>
        <w:ilvl w:val="1"/>
        <w:numId w:val="8"/>
      </w:numPr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link w:val="Ttulo3Char"/>
    <w:qFormat/>
    <w:rsid w:val="002B2B84"/>
    <w:pPr>
      <w:keepNext/>
      <w:numPr>
        <w:ilvl w:val="2"/>
        <w:numId w:val="8"/>
      </w:numPr>
      <w:jc w:val="center"/>
      <w:outlineLvl w:val="2"/>
    </w:pPr>
    <w:rPr>
      <w:i/>
      <w:sz w:val="40"/>
    </w:rPr>
  </w:style>
  <w:style w:type="paragraph" w:styleId="Ttulo4">
    <w:name w:val="heading 4"/>
    <w:basedOn w:val="Normal"/>
    <w:next w:val="Normal"/>
    <w:link w:val="Ttulo4Char"/>
    <w:qFormat/>
    <w:rsid w:val="002B2B84"/>
    <w:pPr>
      <w:keepNext/>
      <w:numPr>
        <w:ilvl w:val="3"/>
        <w:numId w:val="8"/>
      </w:numPr>
      <w:jc w:val="right"/>
      <w:outlineLvl w:val="3"/>
    </w:pPr>
    <w:rPr>
      <w:rFonts w:ascii="Times New Roman" w:hAnsi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2B2B84"/>
    <w:pPr>
      <w:keepNext/>
      <w:numPr>
        <w:ilvl w:val="4"/>
        <w:numId w:val="8"/>
      </w:numPr>
      <w:jc w:val="center"/>
      <w:outlineLvl w:val="4"/>
    </w:pPr>
    <w:rPr>
      <w:rFonts w:ascii="Times New Roman" w:hAnsi="Times New Roman"/>
      <w:sz w:val="32"/>
    </w:rPr>
  </w:style>
  <w:style w:type="paragraph" w:styleId="Ttulo6">
    <w:name w:val="heading 6"/>
    <w:basedOn w:val="Normal"/>
    <w:next w:val="Normal"/>
    <w:link w:val="Ttulo6Char"/>
    <w:qFormat/>
    <w:rsid w:val="002B2B84"/>
    <w:pPr>
      <w:keepNext/>
      <w:numPr>
        <w:ilvl w:val="5"/>
        <w:numId w:val="8"/>
      </w:numPr>
      <w:jc w:val="left"/>
      <w:outlineLvl w:val="5"/>
    </w:pPr>
    <w:rPr>
      <w:rFonts w:ascii="Times New Roman" w:hAnsi="Times New Roman"/>
      <w:b/>
      <w:i/>
      <w:sz w:val="24"/>
    </w:rPr>
  </w:style>
  <w:style w:type="paragraph" w:styleId="Ttulo7">
    <w:name w:val="heading 7"/>
    <w:basedOn w:val="Normal"/>
    <w:next w:val="Normal"/>
    <w:link w:val="Ttulo7Char"/>
    <w:qFormat/>
    <w:rsid w:val="002B2B84"/>
    <w:pPr>
      <w:keepNext/>
      <w:numPr>
        <w:ilvl w:val="6"/>
        <w:numId w:val="8"/>
      </w:numPr>
      <w:jc w:val="left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link w:val="Ttulo8Char"/>
    <w:qFormat/>
    <w:rsid w:val="002B2B84"/>
    <w:pPr>
      <w:keepNext/>
      <w:numPr>
        <w:ilvl w:val="7"/>
        <w:numId w:val="8"/>
      </w:numPr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2B2B84"/>
    <w:pPr>
      <w:keepNext/>
      <w:numPr>
        <w:ilvl w:val="8"/>
        <w:numId w:val="8"/>
      </w:numPr>
      <w:jc w:val="center"/>
      <w:outlineLvl w:val="8"/>
    </w:pPr>
    <w:rPr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2B2B84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Ttulo2Char">
    <w:name w:val="Título 2 Char"/>
    <w:basedOn w:val="Fontepargpadro"/>
    <w:link w:val="Ttulo2"/>
    <w:locked/>
    <w:rsid w:val="002B2B84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2B2B84"/>
    <w:rPr>
      <w:rFonts w:ascii="Arial" w:hAnsi="Arial" w:cs="Times New Roman"/>
      <w:i/>
      <w:sz w:val="20"/>
      <w:szCs w:val="20"/>
      <w:lang w:eastAsia="ar-SA" w:bidi="ar-SA"/>
    </w:rPr>
  </w:style>
  <w:style w:type="character" w:customStyle="1" w:styleId="Ttulo4Char">
    <w:name w:val="Título 4 Char"/>
    <w:basedOn w:val="Fontepargpadro"/>
    <w:link w:val="Ttulo4"/>
    <w:locked/>
    <w:rsid w:val="002B2B8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2B2B8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tulo6Char">
    <w:name w:val="Título 6 Char"/>
    <w:basedOn w:val="Fontepargpadro"/>
    <w:link w:val="Ttulo6"/>
    <w:locked/>
    <w:rsid w:val="002B2B84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character" w:customStyle="1" w:styleId="Ttulo7Char">
    <w:name w:val="Título 7 Char"/>
    <w:basedOn w:val="Fontepargpadro"/>
    <w:link w:val="Ttulo7"/>
    <w:locked/>
    <w:rsid w:val="002B2B8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2B2B84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Ttulo9Char">
    <w:name w:val="Título 9 Char"/>
    <w:basedOn w:val="Fontepargpadro"/>
    <w:link w:val="Ttulo9"/>
    <w:locked/>
    <w:rsid w:val="002B2B84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WW8Num2z0">
    <w:name w:val="WW8Num2z0"/>
    <w:rsid w:val="002B2B84"/>
    <w:rPr>
      <w:rFonts w:ascii="Symbol" w:hAnsi="Symbol"/>
    </w:rPr>
  </w:style>
  <w:style w:type="character" w:customStyle="1" w:styleId="WW8Num3z0">
    <w:name w:val="WW8Num3z0"/>
    <w:rsid w:val="002B2B84"/>
    <w:rPr>
      <w:rFonts w:ascii="Symbol" w:hAnsi="Symbol"/>
    </w:rPr>
  </w:style>
  <w:style w:type="character" w:customStyle="1" w:styleId="WW8Num4z0">
    <w:name w:val="WW8Num4z0"/>
    <w:rsid w:val="002B2B84"/>
    <w:rPr>
      <w:rFonts w:ascii="Symbol" w:hAnsi="Symbol"/>
    </w:rPr>
  </w:style>
  <w:style w:type="character" w:customStyle="1" w:styleId="WW8Num5z0">
    <w:name w:val="WW8Num5z0"/>
    <w:rsid w:val="002B2B84"/>
    <w:rPr>
      <w:rFonts w:ascii="Symbol" w:hAnsi="Symbol"/>
    </w:rPr>
  </w:style>
  <w:style w:type="character" w:customStyle="1" w:styleId="WW8Num6z0">
    <w:name w:val="WW8Num6z0"/>
    <w:rsid w:val="002B2B84"/>
    <w:rPr>
      <w:rFonts w:ascii="Symbol" w:hAnsi="Symbol"/>
    </w:rPr>
  </w:style>
  <w:style w:type="character" w:customStyle="1" w:styleId="WW8Num8z0">
    <w:name w:val="WW8Num8z0"/>
    <w:rsid w:val="002B2B84"/>
    <w:rPr>
      <w:rFonts w:ascii="Symbol" w:hAnsi="Symbol"/>
    </w:rPr>
  </w:style>
  <w:style w:type="character" w:customStyle="1" w:styleId="WW8Num10z0">
    <w:name w:val="WW8Num10z0"/>
    <w:rsid w:val="002B2B84"/>
    <w:rPr>
      <w:rFonts w:ascii="Symbol" w:hAnsi="Symbol"/>
    </w:rPr>
  </w:style>
  <w:style w:type="character" w:customStyle="1" w:styleId="WW8Num11z0">
    <w:name w:val="WW8Num11z0"/>
    <w:rsid w:val="002B2B84"/>
    <w:rPr>
      <w:rFonts w:ascii="Symbol" w:hAnsi="Symbol"/>
    </w:rPr>
  </w:style>
  <w:style w:type="character" w:customStyle="1" w:styleId="WW8Num12z0">
    <w:name w:val="WW8Num12z0"/>
    <w:rsid w:val="002B2B84"/>
    <w:rPr>
      <w:rFonts w:ascii="Symbol" w:hAnsi="Symbol"/>
    </w:rPr>
  </w:style>
  <w:style w:type="character" w:customStyle="1" w:styleId="WW8Num13z0">
    <w:name w:val="WW8Num13z0"/>
    <w:rsid w:val="002B2B84"/>
    <w:rPr>
      <w:rFonts w:ascii="Symbol" w:hAnsi="Symbol"/>
    </w:rPr>
  </w:style>
  <w:style w:type="character" w:customStyle="1" w:styleId="WW8Num14z0">
    <w:name w:val="WW8Num14z0"/>
    <w:rsid w:val="002B2B84"/>
    <w:rPr>
      <w:rFonts w:ascii="Symbol" w:hAnsi="Symbol"/>
    </w:rPr>
  </w:style>
  <w:style w:type="character" w:customStyle="1" w:styleId="WW8Num15z0">
    <w:name w:val="WW8Num15z0"/>
    <w:rsid w:val="002B2B84"/>
    <w:rPr>
      <w:rFonts w:ascii="Symbol" w:hAnsi="Symbol"/>
    </w:rPr>
  </w:style>
  <w:style w:type="character" w:customStyle="1" w:styleId="WW8Num17z0">
    <w:name w:val="WW8Num17z0"/>
    <w:rsid w:val="002B2B84"/>
    <w:rPr>
      <w:rFonts w:ascii="Symbol" w:hAnsi="Symbol"/>
    </w:rPr>
  </w:style>
  <w:style w:type="character" w:customStyle="1" w:styleId="WW8Num18z0">
    <w:name w:val="WW8Num18z0"/>
    <w:rsid w:val="002B2B84"/>
    <w:rPr>
      <w:rFonts w:ascii="Symbol" w:hAnsi="Symbol"/>
    </w:rPr>
  </w:style>
  <w:style w:type="character" w:customStyle="1" w:styleId="WW8Num19z0">
    <w:name w:val="WW8Num19z0"/>
    <w:rsid w:val="002B2B84"/>
    <w:rPr>
      <w:rFonts w:ascii="Symbol" w:hAnsi="Symbol"/>
    </w:rPr>
  </w:style>
  <w:style w:type="character" w:customStyle="1" w:styleId="WW8Num20z0">
    <w:name w:val="WW8Num20z0"/>
    <w:rsid w:val="002B2B84"/>
    <w:rPr>
      <w:rFonts w:ascii="Symbol" w:hAnsi="Symbol"/>
    </w:rPr>
  </w:style>
  <w:style w:type="character" w:customStyle="1" w:styleId="WW8Num21z0">
    <w:name w:val="WW8Num21z0"/>
    <w:rsid w:val="002B2B84"/>
    <w:rPr>
      <w:rFonts w:ascii="Symbol" w:hAnsi="Symbol"/>
    </w:rPr>
  </w:style>
  <w:style w:type="character" w:customStyle="1" w:styleId="WW8Num22z0">
    <w:name w:val="WW8Num22z0"/>
    <w:rsid w:val="002B2B84"/>
    <w:rPr>
      <w:rFonts w:ascii="Symbol" w:hAnsi="Symbol"/>
    </w:rPr>
  </w:style>
  <w:style w:type="character" w:customStyle="1" w:styleId="WW8Num23z0">
    <w:name w:val="WW8Num23z0"/>
    <w:rsid w:val="002B2B84"/>
    <w:rPr>
      <w:rFonts w:ascii="Symbol" w:hAnsi="Symbol"/>
    </w:rPr>
  </w:style>
  <w:style w:type="character" w:customStyle="1" w:styleId="WW8Num24z0">
    <w:name w:val="WW8Num24z0"/>
    <w:rsid w:val="002B2B84"/>
    <w:rPr>
      <w:rFonts w:ascii="Symbol" w:hAnsi="Symbol"/>
    </w:rPr>
  </w:style>
  <w:style w:type="character" w:customStyle="1" w:styleId="WW8Num25z0">
    <w:name w:val="WW8Num25z0"/>
    <w:rsid w:val="002B2B84"/>
    <w:rPr>
      <w:rFonts w:ascii="Symbol" w:hAnsi="Symbol"/>
      <w:sz w:val="18"/>
    </w:rPr>
  </w:style>
  <w:style w:type="character" w:customStyle="1" w:styleId="WW8Num26z0">
    <w:name w:val="WW8Num26z0"/>
    <w:rsid w:val="002B2B84"/>
    <w:rPr>
      <w:rFonts w:ascii="Symbol" w:hAnsi="Symbol"/>
      <w:sz w:val="18"/>
    </w:rPr>
  </w:style>
  <w:style w:type="character" w:customStyle="1" w:styleId="WW8Num27z0">
    <w:name w:val="WW8Num27z0"/>
    <w:rsid w:val="002B2B84"/>
    <w:rPr>
      <w:rFonts w:ascii="Symbol" w:hAnsi="Symbol"/>
      <w:sz w:val="18"/>
    </w:rPr>
  </w:style>
  <w:style w:type="character" w:customStyle="1" w:styleId="WW8Num29z0">
    <w:name w:val="WW8Num29z0"/>
    <w:rsid w:val="002B2B84"/>
    <w:rPr>
      <w:rFonts w:ascii="Symbol" w:hAnsi="Symbol"/>
    </w:rPr>
  </w:style>
  <w:style w:type="character" w:customStyle="1" w:styleId="WW8Num30z0">
    <w:name w:val="WW8Num30z0"/>
    <w:rsid w:val="002B2B84"/>
    <w:rPr>
      <w:rFonts w:ascii="Symbol" w:hAnsi="Symbol"/>
    </w:rPr>
  </w:style>
  <w:style w:type="character" w:customStyle="1" w:styleId="WW8Num31z0">
    <w:name w:val="WW8Num31z0"/>
    <w:rsid w:val="002B2B84"/>
    <w:rPr>
      <w:rFonts w:ascii="Symbol" w:hAnsi="Symbol"/>
    </w:rPr>
  </w:style>
  <w:style w:type="character" w:customStyle="1" w:styleId="WW8Num31z1">
    <w:name w:val="WW8Num31z1"/>
    <w:rsid w:val="002B2B84"/>
    <w:rPr>
      <w:rFonts w:ascii="Courier New" w:hAnsi="Courier New"/>
    </w:rPr>
  </w:style>
  <w:style w:type="character" w:customStyle="1" w:styleId="WW8Num31z2">
    <w:name w:val="WW8Num31z2"/>
    <w:rsid w:val="002B2B84"/>
    <w:rPr>
      <w:rFonts w:ascii="Wingdings" w:hAnsi="Wingdings"/>
    </w:rPr>
  </w:style>
  <w:style w:type="character" w:customStyle="1" w:styleId="WW8Num32z0">
    <w:name w:val="WW8Num32z0"/>
    <w:rsid w:val="002B2B84"/>
    <w:rPr>
      <w:rFonts w:ascii="Symbol" w:hAnsi="Symbol"/>
    </w:rPr>
  </w:style>
  <w:style w:type="character" w:customStyle="1" w:styleId="WW8Num34z0">
    <w:name w:val="WW8Num34z0"/>
    <w:rsid w:val="002B2B84"/>
    <w:rPr>
      <w:rFonts w:ascii="Symbol" w:hAnsi="Symbol"/>
    </w:rPr>
  </w:style>
  <w:style w:type="character" w:customStyle="1" w:styleId="WW8Num34z1">
    <w:name w:val="WW8Num34z1"/>
    <w:rsid w:val="002B2B84"/>
    <w:rPr>
      <w:rFonts w:ascii="Courier New" w:hAnsi="Courier New"/>
    </w:rPr>
  </w:style>
  <w:style w:type="character" w:customStyle="1" w:styleId="WW8Num34z2">
    <w:name w:val="WW8Num34z2"/>
    <w:rsid w:val="002B2B84"/>
    <w:rPr>
      <w:rFonts w:ascii="Wingdings" w:hAnsi="Wingdings"/>
    </w:rPr>
  </w:style>
  <w:style w:type="character" w:customStyle="1" w:styleId="WW8Num35z0">
    <w:name w:val="WW8Num35z0"/>
    <w:rsid w:val="002B2B84"/>
    <w:rPr>
      <w:rFonts w:ascii="Symbol" w:hAnsi="Symbol"/>
    </w:rPr>
  </w:style>
  <w:style w:type="character" w:customStyle="1" w:styleId="WW8Num37z0">
    <w:name w:val="WW8Num37z0"/>
    <w:rsid w:val="002B2B84"/>
    <w:rPr>
      <w:rFonts w:ascii="Symbol" w:hAnsi="Symbol"/>
    </w:rPr>
  </w:style>
  <w:style w:type="character" w:customStyle="1" w:styleId="WW8Num38z0">
    <w:name w:val="WW8Num38z0"/>
    <w:rsid w:val="002B2B84"/>
    <w:rPr>
      <w:rFonts w:ascii="Symbol" w:hAnsi="Symbol"/>
    </w:rPr>
  </w:style>
  <w:style w:type="character" w:customStyle="1" w:styleId="WW8Num40z0">
    <w:name w:val="WW8Num40z0"/>
    <w:rsid w:val="002B2B84"/>
    <w:rPr>
      <w:rFonts w:ascii="Symbol" w:hAnsi="Symbol"/>
    </w:rPr>
  </w:style>
  <w:style w:type="character" w:customStyle="1" w:styleId="WW8Num41z0">
    <w:name w:val="WW8Num41z0"/>
    <w:rsid w:val="002B2B84"/>
    <w:rPr>
      <w:rFonts w:ascii="Symbol" w:hAnsi="Symbol"/>
    </w:rPr>
  </w:style>
  <w:style w:type="character" w:customStyle="1" w:styleId="WW8Num42z0">
    <w:name w:val="WW8Num42z0"/>
    <w:rsid w:val="002B2B84"/>
    <w:rPr>
      <w:rFonts w:ascii="Symbol" w:hAnsi="Symbol"/>
    </w:rPr>
  </w:style>
  <w:style w:type="character" w:customStyle="1" w:styleId="WW8Num43z0">
    <w:name w:val="WW8Num43z0"/>
    <w:rsid w:val="002B2B84"/>
    <w:rPr>
      <w:rFonts w:ascii="Symbol" w:hAnsi="Symbol"/>
    </w:rPr>
  </w:style>
  <w:style w:type="character" w:customStyle="1" w:styleId="WW8Num43z1">
    <w:name w:val="WW8Num43z1"/>
    <w:rsid w:val="002B2B84"/>
    <w:rPr>
      <w:rFonts w:ascii="Courier New" w:hAnsi="Courier New"/>
    </w:rPr>
  </w:style>
  <w:style w:type="character" w:customStyle="1" w:styleId="WW8Num43z2">
    <w:name w:val="WW8Num43z2"/>
    <w:rsid w:val="002B2B84"/>
    <w:rPr>
      <w:rFonts w:ascii="Wingdings" w:hAnsi="Wingdings"/>
    </w:rPr>
  </w:style>
  <w:style w:type="character" w:customStyle="1" w:styleId="WW-Fontepargpadro">
    <w:name w:val="WW-Fonte parág. padrão"/>
    <w:rsid w:val="002B2B84"/>
  </w:style>
  <w:style w:type="character" w:customStyle="1" w:styleId="WW-WW8Num2z0">
    <w:name w:val="WW-WW8Num2z0"/>
    <w:rsid w:val="002B2B84"/>
    <w:rPr>
      <w:rFonts w:ascii="Symbol" w:hAnsi="Symbol"/>
    </w:rPr>
  </w:style>
  <w:style w:type="character" w:customStyle="1" w:styleId="WW-WW8Num3z0">
    <w:name w:val="WW-WW8Num3z0"/>
    <w:rsid w:val="002B2B84"/>
    <w:rPr>
      <w:rFonts w:ascii="Symbol" w:hAnsi="Symbol"/>
    </w:rPr>
  </w:style>
  <w:style w:type="character" w:customStyle="1" w:styleId="WW-WW8Num4z0">
    <w:name w:val="WW-WW8Num4z0"/>
    <w:rsid w:val="002B2B84"/>
    <w:rPr>
      <w:rFonts w:ascii="Symbol" w:hAnsi="Symbol"/>
    </w:rPr>
  </w:style>
  <w:style w:type="character" w:customStyle="1" w:styleId="WW-WW8Num5z0">
    <w:name w:val="WW-WW8Num5z0"/>
    <w:rsid w:val="002B2B84"/>
    <w:rPr>
      <w:rFonts w:ascii="Symbol" w:hAnsi="Symbol"/>
    </w:rPr>
  </w:style>
  <w:style w:type="character" w:customStyle="1" w:styleId="WW-WW8Num6z0">
    <w:name w:val="WW-WW8Num6z0"/>
    <w:rsid w:val="002B2B84"/>
    <w:rPr>
      <w:rFonts w:ascii="Symbol" w:hAnsi="Symbol"/>
    </w:rPr>
  </w:style>
  <w:style w:type="character" w:customStyle="1" w:styleId="WW-WW8Num8z0">
    <w:name w:val="WW-WW8Num8z0"/>
    <w:rsid w:val="002B2B84"/>
    <w:rPr>
      <w:rFonts w:ascii="Symbol" w:hAnsi="Symbol"/>
    </w:rPr>
  </w:style>
  <w:style w:type="character" w:customStyle="1" w:styleId="WW-WW8Num10z0">
    <w:name w:val="WW-WW8Num10z0"/>
    <w:rsid w:val="002B2B84"/>
    <w:rPr>
      <w:rFonts w:ascii="Symbol" w:hAnsi="Symbol"/>
    </w:rPr>
  </w:style>
  <w:style w:type="character" w:customStyle="1" w:styleId="WW-WW8Num11z0">
    <w:name w:val="WW-WW8Num11z0"/>
    <w:rsid w:val="002B2B84"/>
    <w:rPr>
      <w:rFonts w:ascii="Symbol" w:hAnsi="Symbol"/>
    </w:rPr>
  </w:style>
  <w:style w:type="character" w:customStyle="1" w:styleId="WW-WW8Num12z0">
    <w:name w:val="WW-WW8Num12z0"/>
    <w:rsid w:val="002B2B84"/>
    <w:rPr>
      <w:rFonts w:ascii="Symbol" w:hAnsi="Symbol"/>
    </w:rPr>
  </w:style>
  <w:style w:type="character" w:customStyle="1" w:styleId="WW-WW8Num13z0">
    <w:name w:val="WW-WW8Num13z0"/>
    <w:rsid w:val="002B2B84"/>
    <w:rPr>
      <w:rFonts w:ascii="Symbol" w:hAnsi="Symbol"/>
    </w:rPr>
  </w:style>
  <w:style w:type="character" w:customStyle="1" w:styleId="WW-WW8Num14z0">
    <w:name w:val="WW-WW8Num14z0"/>
    <w:rsid w:val="002B2B84"/>
    <w:rPr>
      <w:rFonts w:ascii="Symbol" w:hAnsi="Symbol"/>
    </w:rPr>
  </w:style>
  <w:style w:type="character" w:customStyle="1" w:styleId="WW-WW8Num15z0">
    <w:name w:val="WW-WW8Num15z0"/>
    <w:rsid w:val="002B2B84"/>
    <w:rPr>
      <w:rFonts w:ascii="Symbol" w:hAnsi="Symbol"/>
    </w:rPr>
  </w:style>
  <w:style w:type="character" w:customStyle="1" w:styleId="WW-WW8Num17z0">
    <w:name w:val="WW-WW8Num17z0"/>
    <w:rsid w:val="002B2B84"/>
    <w:rPr>
      <w:rFonts w:ascii="Symbol" w:hAnsi="Symbol"/>
    </w:rPr>
  </w:style>
  <w:style w:type="character" w:customStyle="1" w:styleId="WW-WW8Num18z0">
    <w:name w:val="WW-WW8Num18z0"/>
    <w:rsid w:val="002B2B84"/>
    <w:rPr>
      <w:rFonts w:ascii="Symbol" w:hAnsi="Symbol"/>
    </w:rPr>
  </w:style>
  <w:style w:type="character" w:customStyle="1" w:styleId="WW-WW8Num19z0">
    <w:name w:val="WW-WW8Num19z0"/>
    <w:rsid w:val="002B2B84"/>
    <w:rPr>
      <w:rFonts w:ascii="Symbol" w:hAnsi="Symbol"/>
    </w:rPr>
  </w:style>
  <w:style w:type="character" w:customStyle="1" w:styleId="WW-WW8Num20z0">
    <w:name w:val="WW-WW8Num20z0"/>
    <w:rsid w:val="002B2B84"/>
    <w:rPr>
      <w:rFonts w:ascii="Symbol" w:hAnsi="Symbol"/>
    </w:rPr>
  </w:style>
  <w:style w:type="character" w:customStyle="1" w:styleId="WW-WW8Num21z0">
    <w:name w:val="WW-WW8Num21z0"/>
    <w:rsid w:val="002B2B84"/>
    <w:rPr>
      <w:rFonts w:ascii="Symbol" w:hAnsi="Symbol"/>
    </w:rPr>
  </w:style>
  <w:style w:type="character" w:customStyle="1" w:styleId="WW-WW8Num22z0">
    <w:name w:val="WW-WW8Num22z0"/>
    <w:rsid w:val="002B2B84"/>
    <w:rPr>
      <w:rFonts w:ascii="Symbol" w:hAnsi="Symbol"/>
    </w:rPr>
  </w:style>
  <w:style w:type="character" w:customStyle="1" w:styleId="WW-WW8Num23z0">
    <w:name w:val="WW-WW8Num23z0"/>
    <w:rsid w:val="002B2B84"/>
    <w:rPr>
      <w:rFonts w:ascii="Symbol" w:hAnsi="Symbol"/>
    </w:rPr>
  </w:style>
  <w:style w:type="character" w:customStyle="1" w:styleId="WW-WW8Num24z0">
    <w:name w:val="WW-WW8Num24z0"/>
    <w:rsid w:val="002B2B84"/>
    <w:rPr>
      <w:rFonts w:ascii="Symbol" w:hAnsi="Symbol"/>
    </w:rPr>
  </w:style>
  <w:style w:type="character" w:customStyle="1" w:styleId="WW-WW8Num25z0">
    <w:name w:val="WW-WW8Num25z0"/>
    <w:rsid w:val="002B2B84"/>
    <w:rPr>
      <w:rFonts w:ascii="Symbol" w:hAnsi="Symbol"/>
      <w:sz w:val="18"/>
    </w:rPr>
  </w:style>
  <w:style w:type="character" w:customStyle="1" w:styleId="WW-WW8Num26z0">
    <w:name w:val="WW-WW8Num26z0"/>
    <w:rsid w:val="002B2B84"/>
    <w:rPr>
      <w:rFonts w:ascii="Symbol" w:hAnsi="Symbol"/>
      <w:sz w:val="18"/>
    </w:rPr>
  </w:style>
  <w:style w:type="character" w:customStyle="1" w:styleId="WW-WW8Num27z0">
    <w:name w:val="WW-WW8Num27z0"/>
    <w:rsid w:val="002B2B84"/>
    <w:rPr>
      <w:rFonts w:ascii="Symbol" w:hAnsi="Symbol"/>
      <w:sz w:val="18"/>
    </w:rPr>
  </w:style>
  <w:style w:type="character" w:customStyle="1" w:styleId="WW-Absatz-Standardschriftart">
    <w:name w:val="WW-Absatz-Standardschriftart"/>
    <w:rsid w:val="002B2B84"/>
  </w:style>
  <w:style w:type="character" w:customStyle="1" w:styleId="WW-WW8Num2z01">
    <w:name w:val="WW-WW8Num2z01"/>
    <w:rsid w:val="002B2B84"/>
    <w:rPr>
      <w:rFonts w:ascii="Symbol" w:hAnsi="Symbol"/>
    </w:rPr>
  </w:style>
  <w:style w:type="character" w:customStyle="1" w:styleId="WW-WW8Num3z01">
    <w:name w:val="WW-WW8Num3z01"/>
    <w:rsid w:val="002B2B84"/>
    <w:rPr>
      <w:rFonts w:ascii="Symbol" w:hAnsi="Symbol"/>
    </w:rPr>
  </w:style>
  <w:style w:type="character" w:customStyle="1" w:styleId="WW-WW8Num4z01">
    <w:name w:val="WW-WW8Num4z01"/>
    <w:rsid w:val="002B2B84"/>
    <w:rPr>
      <w:rFonts w:ascii="Symbol" w:hAnsi="Symbol"/>
    </w:rPr>
  </w:style>
  <w:style w:type="character" w:customStyle="1" w:styleId="WW-WW8Num5z01">
    <w:name w:val="WW-WW8Num5z01"/>
    <w:rsid w:val="002B2B84"/>
    <w:rPr>
      <w:rFonts w:ascii="Symbol" w:hAnsi="Symbol"/>
    </w:rPr>
  </w:style>
  <w:style w:type="character" w:customStyle="1" w:styleId="WW-WW8Num6z01">
    <w:name w:val="WW-WW8Num6z01"/>
    <w:rsid w:val="002B2B84"/>
    <w:rPr>
      <w:rFonts w:ascii="Symbol" w:hAnsi="Symbol"/>
    </w:rPr>
  </w:style>
  <w:style w:type="character" w:customStyle="1" w:styleId="WW-WW8Num8z01">
    <w:name w:val="WW-WW8Num8z01"/>
    <w:rsid w:val="002B2B84"/>
    <w:rPr>
      <w:rFonts w:ascii="Symbol" w:hAnsi="Symbol"/>
    </w:rPr>
  </w:style>
  <w:style w:type="character" w:customStyle="1" w:styleId="WW-WW8Num10z01">
    <w:name w:val="WW-WW8Num10z01"/>
    <w:rsid w:val="002B2B84"/>
    <w:rPr>
      <w:rFonts w:ascii="Symbol" w:hAnsi="Symbol"/>
    </w:rPr>
  </w:style>
  <w:style w:type="character" w:customStyle="1" w:styleId="WW-WW8Num11z01">
    <w:name w:val="WW-WW8Num11z01"/>
    <w:rsid w:val="002B2B84"/>
    <w:rPr>
      <w:rFonts w:ascii="Symbol" w:hAnsi="Symbol"/>
    </w:rPr>
  </w:style>
  <w:style w:type="character" w:customStyle="1" w:styleId="WW-WW8Num12z01">
    <w:name w:val="WW-WW8Num12z01"/>
    <w:rsid w:val="002B2B84"/>
    <w:rPr>
      <w:rFonts w:ascii="Symbol" w:hAnsi="Symbol"/>
    </w:rPr>
  </w:style>
  <w:style w:type="character" w:customStyle="1" w:styleId="WW-WW8Num13z01">
    <w:name w:val="WW-WW8Num13z01"/>
    <w:rsid w:val="002B2B84"/>
    <w:rPr>
      <w:rFonts w:ascii="Symbol" w:hAnsi="Symbol"/>
    </w:rPr>
  </w:style>
  <w:style w:type="character" w:customStyle="1" w:styleId="WW-WW8Num14z01">
    <w:name w:val="WW-WW8Num14z01"/>
    <w:rsid w:val="002B2B84"/>
    <w:rPr>
      <w:rFonts w:ascii="Symbol" w:hAnsi="Symbol"/>
    </w:rPr>
  </w:style>
  <w:style w:type="character" w:customStyle="1" w:styleId="WW-WW8Num15z01">
    <w:name w:val="WW-WW8Num15z01"/>
    <w:rsid w:val="002B2B84"/>
    <w:rPr>
      <w:rFonts w:ascii="Symbol" w:hAnsi="Symbol"/>
    </w:rPr>
  </w:style>
  <w:style w:type="character" w:customStyle="1" w:styleId="WW8Num16z0">
    <w:name w:val="WW8Num16z0"/>
    <w:rsid w:val="002B2B84"/>
    <w:rPr>
      <w:rFonts w:ascii="Symbol" w:hAnsi="Symbol"/>
    </w:rPr>
  </w:style>
  <w:style w:type="character" w:customStyle="1" w:styleId="WW-WW8Num18z01">
    <w:name w:val="WW-WW8Num18z01"/>
    <w:rsid w:val="002B2B84"/>
    <w:rPr>
      <w:rFonts w:ascii="Symbol" w:hAnsi="Symbol"/>
    </w:rPr>
  </w:style>
  <w:style w:type="character" w:customStyle="1" w:styleId="WW-WW8Num19z01">
    <w:name w:val="WW-WW8Num19z01"/>
    <w:rsid w:val="002B2B84"/>
    <w:rPr>
      <w:rFonts w:ascii="Symbol" w:hAnsi="Symbol"/>
    </w:rPr>
  </w:style>
  <w:style w:type="character" w:customStyle="1" w:styleId="WW-WW8Num20z01">
    <w:name w:val="WW-WW8Num20z01"/>
    <w:rsid w:val="002B2B84"/>
    <w:rPr>
      <w:rFonts w:ascii="Symbol" w:hAnsi="Symbol"/>
    </w:rPr>
  </w:style>
  <w:style w:type="character" w:customStyle="1" w:styleId="WW-WW8Num21z01">
    <w:name w:val="WW-WW8Num21z01"/>
    <w:rsid w:val="002B2B84"/>
    <w:rPr>
      <w:rFonts w:ascii="Symbol" w:hAnsi="Symbol"/>
    </w:rPr>
  </w:style>
  <w:style w:type="character" w:customStyle="1" w:styleId="WW-WW8Num22z01">
    <w:name w:val="WW-WW8Num22z01"/>
    <w:rsid w:val="002B2B84"/>
    <w:rPr>
      <w:rFonts w:ascii="Symbol" w:hAnsi="Symbol"/>
    </w:rPr>
  </w:style>
  <w:style w:type="character" w:customStyle="1" w:styleId="WW-WW8Num23z01">
    <w:name w:val="WW-WW8Num23z01"/>
    <w:rsid w:val="002B2B84"/>
    <w:rPr>
      <w:rFonts w:ascii="Symbol" w:hAnsi="Symbol"/>
    </w:rPr>
  </w:style>
  <w:style w:type="character" w:customStyle="1" w:styleId="WW-WW8Num24z01">
    <w:name w:val="WW-WW8Num24z01"/>
    <w:rsid w:val="002B2B84"/>
    <w:rPr>
      <w:rFonts w:ascii="Symbol" w:hAnsi="Symbol"/>
    </w:rPr>
  </w:style>
  <w:style w:type="character" w:customStyle="1" w:styleId="WW-WW8Num25z01">
    <w:name w:val="WW-WW8Num25z01"/>
    <w:rsid w:val="002B2B84"/>
    <w:rPr>
      <w:rFonts w:ascii="Symbol" w:hAnsi="Symbol"/>
    </w:rPr>
  </w:style>
  <w:style w:type="character" w:customStyle="1" w:styleId="WW-WW8Num26z01">
    <w:name w:val="WW-WW8Num26z01"/>
    <w:rsid w:val="002B2B84"/>
    <w:rPr>
      <w:rFonts w:ascii="Symbol" w:hAnsi="Symbol"/>
      <w:sz w:val="18"/>
    </w:rPr>
  </w:style>
  <w:style w:type="character" w:customStyle="1" w:styleId="WW-WW8Num27z01">
    <w:name w:val="WW-WW8Num27z01"/>
    <w:rsid w:val="002B2B84"/>
    <w:rPr>
      <w:rFonts w:ascii="Symbol" w:hAnsi="Symbol"/>
      <w:sz w:val="18"/>
    </w:rPr>
  </w:style>
  <w:style w:type="character" w:customStyle="1" w:styleId="WW-Absatz-Standardschriftart1">
    <w:name w:val="WW-Absatz-Standardschriftart1"/>
    <w:rsid w:val="002B2B84"/>
  </w:style>
  <w:style w:type="character" w:customStyle="1" w:styleId="WW-WW8Num2z011">
    <w:name w:val="WW-WW8Num2z011"/>
    <w:rsid w:val="002B2B84"/>
    <w:rPr>
      <w:rFonts w:ascii="Symbol" w:hAnsi="Symbol"/>
    </w:rPr>
  </w:style>
  <w:style w:type="character" w:customStyle="1" w:styleId="WW-WW8Num4z011">
    <w:name w:val="WW-WW8Num4z011"/>
    <w:rsid w:val="002B2B84"/>
    <w:rPr>
      <w:rFonts w:ascii="Symbol" w:hAnsi="Symbol"/>
    </w:rPr>
  </w:style>
  <w:style w:type="character" w:customStyle="1" w:styleId="WW-WW8Num5z011">
    <w:name w:val="WW-WW8Num5z011"/>
    <w:rsid w:val="002B2B84"/>
    <w:rPr>
      <w:rFonts w:ascii="Symbol" w:hAnsi="Symbol"/>
    </w:rPr>
  </w:style>
  <w:style w:type="character" w:customStyle="1" w:styleId="WW-WW8Num6z011">
    <w:name w:val="WW-WW8Num6z011"/>
    <w:rsid w:val="002B2B84"/>
    <w:rPr>
      <w:rFonts w:ascii="Symbol" w:hAnsi="Symbol"/>
    </w:rPr>
  </w:style>
  <w:style w:type="character" w:customStyle="1" w:styleId="WW8Num7z0">
    <w:name w:val="WW8Num7z0"/>
    <w:rsid w:val="002B2B84"/>
    <w:rPr>
      <w:rFonts w:ascii="Symbol" w:hAnsi="Symbol"/>
    </w:rPr>
  </w:style>
  <w:style w:type="character" w:customStyle="1" w:styleId="WW8Num9z0">
    <w:name w:val="WW8Num9z0"/>
    <w:rsid w:val="002B2B84"/>
    <w:rPr>
      <w:rFonts w:ascii="Symbol" w:hAnsi="Symbol"/>
    </w:rPr>
  </w:style>
  <w:style w:type="character" w:customStyle="1" w:styleId="WW-WW8Num11z011">
    <w:name w:val="WW-WW8Num11z011"/>
    <w:rsid w:val="002B2B84"/>
    <w:rPr>
      <w:rFonts w:ascii="Symbol" w:hAnsi="Symbol"/>
    </w:rPr>
  </w:style>
  <w:style w:type="character" w:customStyle="1" w:styleId="WW-WW8Num12z011">
    <w:name w:val="WW-WW8Num12z011"/>
    <w:rsid w:val="002B2B84"/>
    <w:rPr>
      <w:rFonts w:ascii="Symbol" w:hAnsi="Symbol"/>
    </w:rPr>
  </w:style>
  <w:style w:type="character" w:customStyle="1" w:styleId="WW-WW8Num13z011">
    <w:name w:val="WW-WW8Num13z011"/>
    <w:rsid w:val="002B2B84"/>
    <w:rPr>
      <w:rFonts w:ascii="Symbol" w:hAnsi="Symbol"/>
    </w:rPr>
  </w:style>
  <w:style w:type="character" w:customStyle="1" w:styleId="WW-WW8Num14z011">
    <w:name w:val="WW-WW8Num14z011"/>
    <w:rsid w:val="002B2B84"/>
    <w:rPr>
      <w:rFonts w:ascii="Symbol" w:hAnsi="Symbol"/>
    </w:rPr>
  </w:style>
  <w:style w:type="character" w:customStyle="1" w:styleId="WW-WW8Num15z011">
    <w:name w:val="WW-WW8Num15z011"/>
    <w:rsid w:val="002B2B84"/>
    <w:rPr>
      <w:rFonts w:ascii="Symbol" w:hAnsi="Symbol"/>
    </w:rPr>
  </w:style>
  <w:style w:type="character" w:customStyle="1" w:styleId="WW-WW8Num16z0">
    <w:name w:val="WW-WW8Num16z0"/>
    <w:rsid w:val="002B2B84"/>
    <w:rPr>
      <w:rFonts w:ascii="Symbol" w:hAnsi="Symbol"/>
    </w:rPr>
  </w:style>
  <w:style w:type="character" w:customStyle="1" w:styleId="WW-WW8Num17z01">
    <w:name w:val="WW-WW8Num17z01"/>
    <w:rsid w:val="002B2B84"/>
    <w:rPr>
      <w:rFonts w:ascii="Symbol" w:hAnsi="Symbol"/>
    </w:rPr>
  </w:style>
  <w:style w:type="character" w:customStyle="1" w:styleId="WW-WW8Num19z011">
    <w:name w:val="WW-WW8Num19z011"/>
    <w:rsid w:val="002B2B84"/>
    <w:rPr>
      <w:rFonts w:ascii="Symbol" w:hAnsi="Symbol"/>
    </w:rPr>
  </w:style>
  <w:style w:type="character" w:customStyle="1" w:styleId="WW-WW8Num20z011">
    <w:name w:val="WW-WW8Num20z011"/>
    <w:rsid w:val="002B2B84"/>
    <w:rPr>
      <w:rFonts w:ascii="Symbol" w:hAnsi="Symbol"/>
    </w:rPr>
  </w:style>
  <w:style w:type="character" w:customStyle="1" w:styleId="WW-WW8Num21z011">
    <w:name w:val="WW-WW8Num21z011"/>
    <w:rsid w:val="002B2B84"/>
    <w:rPr>
      <w:rFonts w:ascii="Symbol" w:hAnsi="Symbol"/>
    </w:rPr>
  </w:style>
  <w:style w:type="character" w:customStyle="1" w:styleId="WW-WW8Num22z011">
    <w:name w:val="WW-WW8Num22z011"/>
    <w:rsid w:val="002B2B84"/>
    <w:rPr>
      <w:rFonts w:ascii="Symbol" w:hAnsi="Symbol"/>
    </w:rPr>
  </w:style>
  <w:style w:type="character" w:customStyle="1" w:styleId="WW-WW8Num23z011">
    <w:name w:val="WW-WW8Num23z011"/>
    <w:rsid w:val="002B2B84"/>
    <w:rPr>
      <w:rFonts w:ascii="Symbol" w:hAnsi="Symbol"/>
    </w:rPr>
  </w:style>
  <w:style w:type="character" w:customStyle="1" w:styleId="WW-WW8Num24z011">
    <w:name w:val="WW-WW8Num24z011"/>
    <w:rsid w:val="002B2B84"/>
    <w:rPr>
      <w:rFonts w:ascii="Symbol" w:hAnsi="Symbol"/>
    </w:rPr>
  </w:style>
  <w:style w:type="character" w:customStyle="1" w:styleId="WW-WW8Num25z011">
    <w:name w:val="WW-WW8Num25z011"/>
    <w:rsid w:val="002B2B84"/>
    <w:rPr>
      <w:rFonts w:ascii="Symbol" w:hAnsi="Symbol"/>
    </w:rPr>
  </w:style>
  <w:style w:type="character" w:customStyle="1" w:styleId="WW-WW8Num26z011">
    <w:name w:val="WW-WW8Num26z011"/>
    <w:rsid w:val="002B2B84"/>
    <w:rPr>
      <w:rFonts w:ascii="Symbol" w:hAnsi="Symbol"/>
    </w:rPr>
  </w:style>
  <w:style w:type="character" w:customStyle="1" w:styleId="WW-WW8Num27z011">
    <w:name w:val="WW-WW8Num27z011"/>
    <w:rsid w:val="002B2B84"/>
    <w:rPr>
      <w:rFonts w:ascii="Symbol" w:hAnsi="Symbol"/>
      <w:sz w:val="18"/>
    </w:rPr>
  </w:style>
  <w:style w:type="character" w:customStyle="1" w:styleId="WW8Num28z0">
    <w:name w:val="WW8Num28z0"/>
    <w:rsid w:val="002B2B84"/>
    <w:rPr>
      <w:rFonts w:ascii="Symbol" w:hAnsi="Symbol"/>
      <w:sz w:val="18"/>
    </w:rPr>
  </w:style>
  <w:style w:type="character" w:customStyle="1" w:styleId="WW-Absatz-Standardschriftart11">
    <w:name w:val="WW-Absatz-Standardschriftart11"/>
    <w:rsid w:val="002B2B84"/>
  </w:style>
  <w:style w:type="character" w:customStyle="1" w:styleId="WW-WW8Num2z0111">
    <w:name w:val="WW-WW8Num2z0111"/>
    <w:rsid w:val="002B2B84"/>
    <w:rPr>
      <w:rFonts w:ascii="Symbol" w:hAnsi="Symbol"/>
    </w:rPr>
  </w:style>
  <w:style w:type="character" w:customStyle="1" w:styleId="WW-WW8Num3z011">
    <w:name w:val="WW-WW8Num3z011"/>
    <w:rsid w:val="002B2B84"/>
    <w:rPr>
      <w:rFonts w:ascii="Symbol" w:hAnsi="Symbol"/>
    </w:rPr>
  </w:style>
  <w:style w:type="character" w:customStyle="1" w:styleId="WW-WW8Num5z0111">
    <w:name w:val="WW-WW8Num5z0111"/>
    <w:rsid w:val="002B2B84"/>
    <w:rPr>
      <w:rFonts w:ascii="Symbol" w:hAnsi="Symbol"/>
    </w:rPr>
  </w:style>
  <w:style w:type="character" w:customStyle="1" w:styleId="WW-WW8Num6z0111">
    <w:name w:val="WW-WW8Num6z0111"/>
    <w:rsid w:val="002B2B84"/>
    <w:rPr>
      <w:rFonts w:ascii="Symbol" w:hAnsi="Symbol"/>
    </w:rPr>
  </w:style>
  <w:style w:type="character" w:customStyle="1" w:styleId="WW-WW8Num7z0">
    <w:name w:val="WW-WW8Num7z0"/>
    <w:rsid w:val="002B2B84"/>
    <w:rPr>
      <w:rFonts w:ascii="Symbol" w:hAnsi="Symbol"/>
    </w:rPr>
  </w:style>
  <w:style w:type="character" w:customStyle="1" w:styleId="WW-WW8Num8z011">
    <w:name w:val="WW-WW8Num8z011"/>
    <w:rsid w:val="002B2B84"/>
    <w:rPr>
      <w:rFonts w:ascii="Symbol" w:hAnsi="Symbol"/>
    </w:rPr>
  </w:style>
  <w:style w:type="character" w:customStyle="1" w:styleId="WW-WW8Num9z0">
    <w:name w:val="WW-WW8Num9z0"/>
    <w:rsid w:val="002B2B84"/>
    <w:rPr>
      <w:rFonts w:ascii="Symbol" w:hAnsi="Symbol"/>
    </w:rPr>
  </w:style>
  <w:style w:type="character" w:customStyle="1" w:styleId="WW-WW8Num11z0111">
    <w:name w:val="WW-WW8Num11z0111"/>
    <w:rsid w:val="002B2B84"/>
    <w:rPr>
      <w:rFonts w:ascii="Symbol" w:hAnsi="Symbol"/>
    </w:rPr>
  </w:style>
  <w:style w:type="character" w:customStyle="1" w:styleId="WW-WW8Num13z0111">
    <w:name w:val="WW-WW8Num13z0111"/>
    <w:rsid w:val="002B2B84"/>
    <w:rPr>
      <w:rFonts w:ascii="Symbol" w:hAnsi="Symbol"/>
    </w:rPr>
  </w:style>
  <w:style w:type="character" w:customStyle="1" w:styleId="WW-WW8Num14z0111">
    <w:name w:val="WW-WW8Num14z0111"/>
    <w:rsid w:val="002B2B84"/>
    <w:rPr>
      <w:rFonts w:ascii="Symbol" w:hAnsi="Symbol"/>
    </w:rPr>
  </w:style>
  <w:style w:type="character" w:customStyle="1" w:styleId="WW-WW8Num15z0111">
    <w:name w:val="WW-WW8Num15z0111"/>
    <w:rsid w:val="002B2B84"/>
    <w:rPr>
      <w:rFonts w:ascii="Symbol" w:hAnsi="Symbol"/>
    </w:rPr>
  </w:style>
  <w:style w:type="character" w:customStyle="1" w:styleId="WW-WW8Num16z01">
    <w:name w:val="WW-WW8Num16z01"/>
    <w:rsid w:val="002B2B84"/>
    <w:rPr>
      <w:rFonts w:ascii="Symbol" w:hAnsi="Symbol"/>
    </w:rPr>
  </w:style>
  <w:style w:type="character" w:customStyle="1" w:styleId="WW-WW8Num17z011">
    <w:name w:val="WW-WW8Num17z011"/>
    <w:rsid w:val="002B2B84"/>
    <w:rPr>
      <w:rFonts w:ascii="Symbol" w:hAnsi="Symbol"/>
    </w:rPr>
  </w:style>
  <w:style w:type="character" w:customStyle="1" w:styleId="WW-WW8Num18z011">
    <w:name w:val="WW-WW8Num18z011"/>
    <w:rsid w:val="002B2B84"/>
    <w:rPr>
      <w:rFonts w:ascii="Symbol" w:hAnsi="Symbol"/>
    </w:rPr>
  </w:style>
  <w:style w:type="character" w:customStyle="1" w:styleId="WW-WW8Num19z0111">
    <w:name w:val="WW-WW8Num19z0111"/>
    <w:rsid w:val="002B2B84"/>
    <w:rPr>
      <w:rFonts w:ascii="Symbol" w:hAnsi="Symbol"/>
    </w:rPr>
  </w:style>
  <w:style w:type="character" w:customStyle="1" w:styleId="WW-WW8Num21z0111">
    <w:name w:val="WW-WW8Num21z0111"/>
    <w:rsid w:val="002B2B84"/>
    <w:rPr>
      <w:rFonts w:ascii="Symbol" w:hAnsi="Symbol"/>
    </w:rPr>
  </w:style>
  <w:style w:type="character" w:customStyle="1" w:styleId="WW-WW8Num22z0111">
    <w:name w:val="WW-WW8Num22z0111"/>
    <w:rsid w:val="002B2B84"/>
    <w:rPr>
      <w:rFonts w:ascii="Symbol" w:hAnsi="Symbol"/>
    </w:rPr>
  </w:style>
  <w:style w:type="character" w:customStyle="1" w:styleId="WW-WW8Num23z0111">
    <w:name w:val="WW-WW8Num23z0111"/>
    <w:rsid w:val="002B2B84"/>
    <w:rPr>
      <w:rFonts w:ascii="Symbol" w:hAnsi="Symbol"/>
    </w:rPr>
  </w:style>
  <w:style w:type="character" w:customStyle="1" w:styleId="WW-WW8Num24z0111">
    <w:name w:val="WW-WW8Num24z0111"/>
    <w:rsid w:val="002B2B84"/>
    <w:rPr>
      <w:rFonts w:ascii="Symbol" w:hAnsi="Symbol"/>
    </w:rPr>
  </w:style>
  <w:style w:type="character" w:customStyle="1" w:styleId="WW-WW8Num25z0111">
    <w:name w:val="WW-WW8Num25z0111"/>
    <w:rsid w:val="002B2B84"/>
    <w:rPr>
      <w:rFonts w:ascii="Symbol" w:hAnsi="Symbol"/>
    </w:rPr>
  </w:style>
  <w:style w:type="character" w:customStyle="1" w:styleId="WW-WW8Num26z0111">
    <w:name w:val="WW-WW8Num26z0111"/>
    <w:rsid w:val="002B2B84"/>
    <w:rPr>
      <w:rFonts w:ascii="Symbol" w:hAnsi="Symbol"/>
    </w:rPr>
  </w:style>
  <w:style w:type="character" w:customStyle="1" w:styleId="WW-WW8Num27z0111">
    <w:name w:val="WW-WW8Num27z0111"/>
    <w:rsid w:val="002B2B84"/>
    <w:rPr>
      <w:rFonts w:ascii="Symbol" w:hAnsi="Symbol"/>
    </w:rPr>
  </w:style>
  <w:style w:type="character" w:customStyle="1" w:styleId="WW-WW8Num28z0">
    <w:name w:val="WW-WW8Num28z0"/>
    <w:rsid w:val="002B2B84"/>
    <w:rPr>
      <w:rFonts w:ascii="Symbol" w:hAnsi="Symbol"/>
    </w:rPr>
  </w:style>
  <w:style w:type="character" w:customStyle="1" w:styleId="WW-Fontepargpadro1">
    <w:name w:val="WW-Fonte parág. padrão1"/>
    <w:rsid w:val="002B2B84"/>
  </w:style>
  <w:style w:type="character" w:customStyle="1" w:styleId="WW-WW8Num2z01111">
    <w:name w:val="WW-WW8Num2z01111"/>
    <w:rsid w:val="002B2B84"/>
    <w:rPr>
      <w:rFonts w:ascii="Symbol" w:hAnsi="Symbol"/>
    </w:rPr>
  </w:style>
  <w:style w:type="character" w:customStyle="1" w:styleId="WW-WW8Num3z0111">
    <w:name w:val="WW-WW8Num3z0111"/>
    <w:rsid w:val="002B2B84"/>
    <w:rPr>
      <w:rFonts w:ascii="Symbol" w:hAnsi="Symbol"/>
    </w:rPr>
  </w:style>
  <w:style w:type="character" w:customStyle="1" w:styleId="WW-WW8Num5z01111">
    <w:name w:val="WW-WW8Num5z01111"/>
    <w:rsid w:val="002B2B84"/>
    <w:rPr>
      <w:rFonts w:ascii="Symbol" w:hAnsi="Symbol"/>
    </w:rPr>
  </w:style>
  <w:style w:type="character" w:customStyle="1" w:styleId="WW-WW8Num6z01111">
    <w:name w:val="WW-WW8Num6z01111"/>
    <w:rsid w:val="002B2B84"/>
    <w:rPr>
      <w:rFonts w:ascii="Symbol" w:hAnsi="Symbol"/>
    </w:rPr>
  </w:style>
  <w:style w:type="character" w:customStyle="1" w:styleId="WW-WW8Num7z01">
    <w:name w:val="WW-WW8Num7z01"/>
    <w:rsid w:val="002B2B84"/>
    <w:rPr>
      <w:rFonts w:ascii="Symbol" w:hAnsi="Symbol"/>
    </w:rPr>
  </w:style>
  <w:style w:type="character" w:customStyle="1" w:styleId="WW-WW8Num8z0111">
    <w:name w:val="WW-WW8Num8z0111"/>
    <w:rsid w:val="002B2B84"/>
    <w:rPr>
      <w:rFonts w:ascii="Symbol" w:hAnsi="Symbol"/>
    </w:rPr>
  </w:style>
  <w:style w:type="character" w:customStyle="1" w:styleId="WW-WW8Num9z01">
    <w:name w:val="WW-WW8Num9z01"/>
    <w:rsid w:val="002B2B84"/>
    <w:rPr>
      <w:rFonts w:ascii="Symbol" w:hAnsi="Symbol"/>
    </w:rPr>
  </w:style>
  <w:style w:type="character" w:customStyle="1" w:styleId="WW-WW8Num11z01111">
    <w:name w:val="WW-WW8Num11z01111"/>
    <w:rsid w:val="002B2B84"/>
    <w:rPr>
      <w:rFonts w:ascii="Symbol" w:hAnsi="Symbol"/>
    </w:rPr>
  </w:style>
  <w:style w:type="character" w:customStyle="1" w:styleId="WW-WW8Num13z01111">
    <w:name w:val="WW-WW8Num13z01111"/>
    <w:rsid w:val="002B2B84"/>
    <w:rPr>
      <w:rFonts w:ascii="Symbol" w:hAnsi="Symbol"/>
    </w:rPr>
  </w:style>
  <w:style w:type="character" w:customStyle="1" w:styleId="WW-WW8Num14z01111">
    <w:name w:val="WW-WW8Num14z01111"/>
    <w:rsid w:val="002B2B84"/>
    <w:rPr>
      <w:rFonts w:ascii="Symbol" w:hAnsi="Symbol"/>
    </w:rPr>
  </w:style>
  <w:style w:type="character" w:customStyle="1" w:styleId="WW-WW8Num15z01111">
    <w:name w:val="WW-WW8Num15z01111"/>
    <w:rsid w:val="002B2B84"/>
    <w:rPr>
      <w:rFonts w:ascii="Symbol" w:hAnsi="Symbol"/>
    </w:rPr>
  </w:style>
  <w:style w:type="character" w:customStyle="1" w:styleId="WW-WW8Num16z011">
    <w:name w:val="WW-WW8Num16z011"/>
    <w:rsid w:val="002B2B84"/>
    <w:rPr>
      <w:rFonts w:ascii="Symbol" w:hAnsi="Symbol"/>
    </w:rPr>
  </w:style>
  <w:style w:type="character" w:customStyle="1" w:styleId="WW-WW8Num17z0111">
    <w:name w:val="WW-WW8Num17z0111"/>
    <w:rsid w:val="002B2B84"/>
    <w:rPr>
      <w:rFonts w:ascii="Symbol" w:hAnsi="Symbol"/>
    </w:rPr>
  </w:style>
  <w:style w:type="character" w:customStyle="1" w:styleId="WW-WW8Num18z0111">
    <w:name w:val="WW-WW8Num18z0111"/>
    <w:rsid w:val="002B2B84"/>
    <w:rPr>
      <w:rFonts w:ascii="Symbol" w:hAnsi="Symbol"/>
    </w:rPr>
  </w:style>
  <w:style w:type="character" w:customStyle="1" w:styleId="WW-WW8Num19z01111">
    <w:name w:val="WW-WW8Num19z01111"/>
    <w:rsid w:val="002B2B84"/>
    <w:rPr>
      <w:rFonts w:ascii="Symbol" w:hAnsi="Symbol"/>
    </w:rPr>
  </w:style>
  <w:style w:type="character" w:customStyle="1" w:styleId="WW-WW8Num21z01111">
    <w:name w:val="WW-WW8Num21z01111"/>
    <w:rsid w:val="002B2B84"/>
    <w:rPr>
      <w:rFonts w:ascii="Symbol" w:hAnsi="Symbol"/>
    </w:rPr>
  </w:style>
  <w:style w:type="character" w:customStyle="1" w:styleId="WW-WW8Num22z01111">
    <w:name w:val="WW-WW8Num22z01111"/>
    <w:rsid w:val="002B2B84"/>
    <w:rPr>
      <w:rFonts w:ascii="Symbol" w:hAnsi="Symbol"/>
    </w:rPr>
  </w:style>
  <w:style w:type="character" w:customStyle="1" w:styleId="WW-WW8Num23z01111">
    <w:name w:val="WW-WW8Num23z01111"/>
    <w:rsid w:val="002B2B84"/>
    <w:rPr>
      <w:rFonts w:ascii="Symbol" w:hAnsi="Symbol"/>
    </w:rPr>
  </w:style>
  <w:style w:type="character" w:customStyle="1" w:styleId="WW-WW8Num24z01111">
    <w:name w:val="WW-WW8Num24z01111"/>
    <w:rsid w:val="002B2B84"/>
    <w:rPr>
      <w:rFonts w:ascii="Symbol" w:hAnsi="Symbol"/>
    </w:rPr>
  </w:style>
  <w:style w:type="character" w:customStyle="1" w:styleId="WW-WW8Num25z01111">
    <w:name w:val="WW-WW8Num25z01111"/>
    <w:rsid w:val="002B2B84"/>
    <w:rPr>
      <w:rFonts w:ascii="Symbol" w:hAnsi="Symbol"/>
    </w:rPr>
  </w:style>
  <w:style w:type="character" w:customStyle="1" w:styleId="WW-WW8Num26z01111">
    <w:name w:val="WW-WW8Num26z01111"/>
    <w:rsid w:val="002B2B84"/>
    <w:rPr>
      <w:rFonts w:ascii="Symbol" w:hAnsi="Symbol"/>
    </w:rPr>
  </w:style>
  <w:style w:type="character" w:customStyle="1" w:styleId="WW-WW8Num27z01111">
    <w:name w:val="WW-WW8Num27z01111"/>
    <w:rsid w:val="002B2B84"/>
    <w:rPr>
      <w:rFonts w:ascii="Symbol" w:hAnsi="Symbol"/>
    </w:rPr>
  </w:style>
  <w:style w:type="character" w:customStyle="1" w:styleId="WW-WW8Num28z01">
    <w:name w:val="WW-WW8Num28z01"/>
    <w:rsid w:val="002B2B84"/>
    <w:rPr>
      <w:rFonts w:ascii="Symbol" w:hAnsi="Symbol"/>
    </w:rPr>
  </w:style>
  <w:style w:type="character" w:customStyle="1" w:styleId="WW-Absatz-Standardschriftart111">
    <w:name w:val="WW-Absatz-Standardschriftart111"/>
    <w:rsid w:val="002B2B84"/>
  </w:style>
  <w:style w:type="character" w:customStyle="1" w:styleId="WW-WW8Num5z011111">
    <w:name w:val="WW-WW8Num5z011111"/>
    <w:rsid w:val="002B2B84"/>
    <w:rPr>
      <w:rFonts w:ascii="Symbol" w:hAnsi="Symbol"/>
    </w:rPr>
  </w:style>
  <w:style w:type="character" w:customStyle="1" w:styleId="WW-WW8Num6z011111">
    <w:name w:val="WW-WW8Num6z011111"/>
    <w:rsid w:val="002B2B84"/>
    <w:rPr>
      <w:rFonts w:ascii="Symbol" w:hAnsi="Symbol"/>
    </w:rPr>
  </w:style>
  <w:style w:type="character" w:customStyle="1" w:styleId="WW-WW8Num8z01111">
    <w:name w:val="WW-WW8Num8z01111"/>
    <w:rsid w:val="002B2B84"/>
    <w:rPr>
      <w:rFonts w:ascii="Symbol" w:hAnsi="Symbol"/>
    </w:rPr>
  </w:style>
  <w:style w:type="character" w:customStyle="1" w:styleId="WW-WW8Num9z011">
    <w:name w:val="WW-WW8Num9z011"/>
    <w:rsid w:val="002B2B84"/>
    <w:rPr>
      <w:rFonts w:ascii="Symbol" w:hAnsi="Symbol"/>
    </w:rPr>
  </w:style>
  <w:style w:type="character" w:customStyle="1" w:styleId="WW-WW8Num10z011">
    <w:name w:val="WW-WW8Num10z011"/>
    <w:rsid w:val="002B2B84"/>
    <w:rPr>
      <w:rFonts w:ascii="Symbol" w:hAnsi="Symbol"/>
    </w:rPr>
  </w:style>
  <w:style w:type="character" w:customStyle="1" w:styleId="WW-WW8Num11z011111">
    <w:name w:val="WW-WW8Num11z011111"/>
    <w:rsid w:val="002B2B84"/>
    <w:rPr>
      <w:rFonts w:ascii="Symbol" w:hAnsi="Symbol"/>
    </w:rPr>
  </w:style>
  <w:style w:type="character" w:customStyle="1" w:styleId="WW-WW8Num12z0111">
    <w:name w:val="WW-WW8Num12z0111"/>
    <w:rsid w:val="002B2B84"/>
    <w:rPr>
      <w:rFonts w:ascii="Symbol" w:hAnsi="Symbol"/>
    </w:rPr>
  </w:style>
  <w:style w:type="character" w:customStyle="1" w:styleId="WW-WW8Num14z011111">
    <w:name w:val="WW-WW8Num14z011111"/>
    <w:rsid w:val="002B2B84"/>
    <w:rPr>
      <w:rFonts w:ascii="Symbol" w:hAnsi="Symbol"/>
    </w:rPr>
  </w:style>
  <w:style w:type="character" w:customStyle="1" w:styleId="WW-WW8Num17z01111">
    <w:name w:val="WW-WW8Num17z01111"/>
    <w:rsid w:val="002B2B84"/>
    <w:rPr>
      <w:rFonts w:ascii="Symbol" w:hAnsi="Symbol"/>
    </w:rPr>
  </w:style>
  <w:style w:type="character" w:customStyle="1" w:styleId="WW-WW8Num18z01111">
    <w:name w:val="WW-WW8Num18z01111"/>
    <w:rsid w:val="002B2B84"/>
    <w:rPr>
      <w:rFonts w:ascii="Symbol" w:hAnsi="Symbol"/>
    </w:rPr>
  </w:style>
  <w:style w:type="character" w:customStyle="1" w:styleId="WW-WW8Num19z011111">
    <w:name w:val="WW-WW8Num19z011111"/>
    <w:rsid w:val="002B2B84"/>
    <w:rPr>
      <w:rFonts w:ascii="Symbol" w:hAnsi="Symbol"/>
    </w:rPr>
  </w:style>
  <w:style w:type="character" w:customStyle="1" w:styleId="WW-WW8Num20z0111">
    <w:name w:val="WW-WW8Num20z0111"/>
    <w:rsid w:val="002B2B84"/>
    <w:rPr>
      <w:rFonts w:ascii="Symbol" w:hAnsi="Symbol"/>
    </w:rPr>
  </w:style>
  <w:style w:type="character" w:customStyle="1" w:styleId="WW-WW8Num21z011111">
    <w:name w:val="WW-WW8Num21z011111"/>
    <w:rsid w:val="002B2B84"/>
    <w:rPr>
      <w:rFonts w:ascii="Symbol" w:hAnsi="Symbol"/>
    </w:rPr>
  </w:style>
  <w:style w:type="character" w:customStyle="1" w:styleId="WW-WW8Num22z011111">
    <w:name w:val="WW-WW8Num22z011111"/>
    <w:rsid w:val="002B2B84"/>
    <w:rPr>
      <w:rFonts w:ascii="Symbol" w:hAnsi="Symbol"/>
    </w:rPr>
  </w:style>
  <w:style w:type="character" w:customStyle="1" w:styleId="WW-WW8Num23z011111">
    <w:name w:val="WW-WW8Num23z011111"/>
    <w:rsid w:val="002B2B84"/>
    <w:rPr>
      <w:rFonts w:ascii="Symbol" w:hAnsi="Symbol"/>
    </w:rPr>
  </w:style>
  <w:style w:type="character" w:customStyle="1" w:styleId="WW-WW8Num24z011111">
    <w:name w:val="WW-WW8Num24z011111"/>
    <w:rsid w:val="002B2B84"/>
    <w:rPr>
      <w:rFonts w:ascii="Symbol" w:hAnsi="Symbol"/>
    </w:rPr>
  </w:style>
  <w:style w:type="character" w:customStyle="1" w:styleId="WW-WW8Num25z011111">
    <w:name w:val="WW-WW8Num25z011111"/>
    <w:rsid w:val="002B2B84"/>
    <w:rPr>
      <w:rFonts w:ascii="Symbol" w:hAnsi="Symbol"/>
    </w:rPr>
  </w:style>
  <w:style w:type="character" w:customStyle="1" w:styleId="WW-WW8Num27z011111">
    <w:name w:val="WW-WW8Num27z011111"/>
    <w:rsid w:val="002B2B84"/>
    <w:rPr>
      <w:rFonts w:ascii="Symbol" w:hAnsi="Symbol"/>
    </w:rPr>
  </w:style>
  <w:style w:type="character" w:customStyle="1" w:styleId="WW-WW8Num28z011">
    <w:name w:val="WW-WW8Num28z011"/>
    <w:rsid w:val="002B2B84"/>
    <w:rPr>
      <w:rFonts w:ascii="Symbol" w:hAnsi="Symbol"/>
    </w:rPr>
  </w:style>
  <w:style w:type="character" w:customStyle="1" w:styleId="WW-WW8Num29z0">
    <w:name w:val="WW-WW8Num29z0"/>
    <w:rsid w:val="002B2B84"/>
    <w:rPr>
      <w:rFonts w:ascii="Symbol" w:hAnsi="Symbol"/>
    </w:rPr>
  </w:style>
  <w:style w:type="character" w:customStyle="1" w:styleId="WW-WW8Num31z0">
    <w:name w:val="WW-WW8Num31z0"/>
    <w:rsid w:val="002B2B84"/>
    <w:rPr>
      <w:rFonts w:ascii="Symbol" w:hAnsi="Symbol"/>
    </w:rPr>
  </w:style>
  <w:style w:type="character" w:customStyle="1" w:styleId="WW-WW8Num32z0">
    <w:name w:val="WW-WW8Num32z0"/>
    <w:rsid w:val="002B2B84"/>
    <w:rPr>
      <w:rFonts w:ascii="Symbol" w:hAnsi="Symbol"/>
    </w:rPr>
  </w:style>
  <w:style w:type="character" w:customStyle="1" w:styleId="WW8Num33z0">
    <w:name w:val="WW8Num33z0"/>
    <w:rsid w:val="002B2B84"/>
    <w:rPr>
      <w:rFonts w:ascii="Symbol" w:hAnsi="Symbol"/>
    </w:rPr>
  </w:style>
  <w:style w:type="character" w:customStyle="1" w:styleId="WW-WW8Num34z0">
    <w:name w:val="WW-WW8Num34z0"/>
    <w:rsid w:val="002B2B84"/>
    <w:rPr>
      <w:rFonts w:ascii="Symbol" w:hAnsi="Symbol"/>
    </w:rPr>
  </w:style>
  <w:style w:type="character" w:customStyle="1" w:styleId="WW-WW8Num35z0">
    <w:name w:val="WW-WW8Num35z0"/>
    <w:rsid w:val="002B2B84"/>
    <w:rPr>
      <w:rFonts w:ascii="Symbol" w:hAnsi="Symbol"/>
    </w:rPr>
  </w:style>
  <w:style w:type="character" w:customStyle="1" w:styleId="WW8Num36z0">
    <w:name w:val="WW8Num36z0"/>
    <w:rsid w:val="002B2B84"/>
    <w:rPr>
      <w:rFonts w:ascii="Symbol" w:hAnsi="Symbol"/>
    </w:rPr>
  </w:style>
  <w:style w:type="character" w:customStyle="1" w:styleId="WW-WW8Num37z0">
    <w:name w:val="WW-WW8Num37z0"/>
    <w:rsid w:val="002B2B84"/>
    <w:rPr>
      <w:rFonts w:ascii="Symbol" w:hAnsi="Symbol"/>
    </w:rPr>
  </w:style>
  <w:style w:type="character" w:customStyle="1" w:styleId="WW-WW8Num38z0">
    <w:name w:val="WW-WW8Num38z0"/>
    <w:rsid w:val="002B2B84"/>
    <w:rPr>
      <w:rFonts w:ascii="Symbol" w:hAnsi="Symbol"/>
    </w:rPr>
  </w:style>
  <w:style w:type="character" w:customStyle="1" w:styleId="WW-Fontepargpadro11">
    <w:name w:val="WW-Fonte parág. padrão11"/>
    <w:rsid w:val="002B2B84"/>
  </w:style>
  <w:style w:type="character" w:styleId="Hyperlink">
    <w:name w:val="Hyperlink"/>
    <w:basedOn w:val="WW-Fontepargpadro11"/>
    <w:semiHidden/>
    <w:rsid w:val="002B2B84"/>
    <w:rPr>
      <w:rFonts w:cs="Times New Roman"/>
      <w:color w:val="0000FF"/>
      <w:u w:val="single"/>
    </w:rPr>
  </w:style>
  <w:style w:type="character" w:customStyle="1" w:styleId="SmbolosdeMarca">
    <w:name w:val="Símbolos de Marca"/>
    <w:rsid w:val="002B2B84"/>
    <w:rPr>
      <w:rFonts w:ascii="StarSymbol" w:eastAsia="StarSymbol" w:hAnsi="StarSymbol"/>
      <w:sz w:val="18"/>
    </w:rPr>
  </w:style>
  <w:style w:type="character" w:customStyle="1" w:styleId="WW-SmbolosdeMarca">
    <w:name w:val="WW-Símbolos de Marca"/>
    <w:rsid w:val="002B2B84"/>
    <w:rPr>
      <w:rFonts w:ascii="StarSymbol" w:eastAsia="StarSymbol" w:hAnsi="StarSymbol"/>
      <w:sz w:val="18"/>
    </w:rPr>
  </w:style>
  <w:style w:type="character" w:customStyle="1" w:styleId="WW-SmbolosdeMarca1">
    <w:name w:val="WW-Símbolos de Marca1"/>
    <w:rsid w:val="002B2B84"/>
    <w:rPr>
      <w:rFonts w:ascii="StarSymbol" w:eastAsia="StarSymbol" w:hAnsi="StarSymbol"/>
      <w:sz w:val="18"/>
    </w:rPr>
  </w:style>
  <w:style w:type="character" w:customStyle="1" w:styleId="WW-SmbolosdeMarca11">
    <w:name w:val="WW-Símbolos de Marca11"/>
    <w:rsid w:val="002B2B84"/>
    <w:rPr>
      <w:rFonts w:ascii="StarSymbol" w:eastAsia="StarSymbol" w:hAnsi="StarSymbol"/>
      <w:sz w:val="18"/>
    </w:rPr>
  </w:style>
  <w:style w:type="character" w:customStyle="1" w:styleId="WW-SmbolosdeMarca111">
    <w:name w:val="WW-Símbolos de Marca111"/>
    <w:rsid w:val="002B2B84"/>
    <w:rPr>
      <w:rFonts w:ascii="StarSymbol" w:eastAsia="StarSymbol" w:hAnsi="StarSymbol"/>
      <w:sz w:val="18"/>
    </w:rPr>
  </w:style>
  <w:style w:type="character" w:customStyle="1" w:styleId="SmbolosdeNumerao">
    <w:name w:val="Símbolos de Numeração"/>
    <w:rsid w:val="002B2B84"/>
  </w:style>
  <w:style w:type="character" w:customStyle="1" w:styleId="WW-SmbolosdeNumerao">
    <w:name w:val="WW-Símbolos de Numeração"/>
    <w:rsid w:val="002B2B84"/>
  </w:style>
  <w:style w:type="character" w:customStyle="1" w:styleId="WW-SmbolosdeNumerao1">
    <w:name w:val="WW-Símbolos de Numeração1"/>
    <w:rsid w:val="002B2B84"/>
  </w:style>
  <w:style w:type="character" w:customStyle="1" w:styleId="WW-SmbolosdeNumerao11">
    <w:name w:val="WW-Símbolos de Numeração11"/>
    <w:rsid w:val="002B2B84"/>
  </w:style>
  <w:style w:type="paragraph" w:styleId="Ttulo">
    <w:name w:val="Title"/>
    <w:basedOn w:val="Normal"/>
    <w:next w:val="Corpodetexto"/>
    <w:link w:val="TtuloChar"/>
    <w:qFormat/>
    <w:rsid w:val="002B2B84"/>
    <w:pPr>
      <w:keepNext/>
      <w:spacing w:before="240" w:after="120"/>
    </w:pPr>
    <w:rPr>
      <w:rFonts w:eastAsia="Times New Roman" w:cs="Tahoma"/>
      <w:sz w:val="28"/>
      <w:szCs w:val="28"/>
    </w:rPr>
  </w:style>
  <w:style w:type="character" w:customStyle="1" w:styleId="TtuloChar">
    <w:name w:val="Título Char"/>
    <w:basedOn w:val="Fontepargpadro"/>
    <w:link w:val="Ttulo"/>
    <w:locked/>
    <w:rsid w:val="002B2B84"/>
    <w:rPr>
      <w:rFonts w:ascii="Arial" w:eastAsia="Times New Roman" w:hAnsi="Arial" w:cs="Tahoma"/>
      <w:sz w:val="28"/>
      <w:szCs w:val="28"/>
      <w:lang w:eastAsia="ar-SA" w:bidi="ar-SA"/>
    </w:rPr>
  </w:style>
  <w:style w:type="paragraph" w:styleId="Corpodetexto">
    <w:name w:val="Body Text"/>
    <w:basedOn w:val="Normal"/>
    <w:link w:val="CorpodetextoChar"/>
    <w:semiHidden/>
    <w:rsid w:val="002B2B84"/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2B2B84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tulo">
    <w:name w:val="Subtitle"/>
    <w:basedOn w:val="WW-Ttulo111"/>
    <w:next w:val="Corpodetexto"/>
    <w:link w:val="SubttuloChar"/>
    <w:qFormat/>
    <w:rsid w:val="002B2B84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locked/>
    <w:rsid w:val="002B2B84"/>
    <w:rPr>
      <w:rFonts w:ascii="Arial" w:eastAsia="Times New Roman" w:hAnsi="Arial" w:cs="Tahoma"/>
      <w:i/>
      <w:iCs/>
      <w:sz w:val="28"/>
      <w:szCs w:val="28"/>
      <w:lang w:eastAsia="ar-SA" w:bidi="ar-SA"/>
    </w:rPr>
  </w:style>
  <w:style w:type="paragraph" w:customStyle="1" w:styleId="WW-Ttulo">
    <w:name w:val="WW-Título"/>
    <w:basedOn w:val="Normal"/>
    <w:next w:val="Corpodetexto"/>
    <w:rsid w:val="002B2B84"/>
    <w:pPr>
      <w:keepNext/>
      <w:spacing w:before="240" w:after="120"/>
    </w:pPr>
    <w:rPr>
      <w:rFonts w:eastAsia="Times New Roman" w:cs="Tahoma"/>
      <w:sz w:val="28"/>
      <w:szCs w:val="28"/>
    </w:rPr>
  </w:style>
  <w:style w:type="paragraph" w:customStyle="1" w:styleId="WW-Ttulo1">
    <w:name w:val="WW-Título1"/>
    <w:basedOn w:val="Normal"/>
    <w:next w:val="Corpodetexto"/>
    <w:rsid w:val="002B2B84"/>
    <w:pPr>
      <w:keepNext/>
      <w:spacing w:before="240" w:after="120"/>
    </w:pPr>
    <w:rPr>
      <w:rFonts w:eastAsia="Times New Roman" w:cs="Tahoma"/>
      <w:sz w:val="28"/>
      <w:szCs w:val="28"/>
    </w:rPr>
  </w:style>
  <w:style w:type="paragraph" w:customStyle="1" w:styleId="WW-Ttulo11">
    <w:name w:val="WW-Título11"/>
    <w:basedOn w:val="Normal"/>
    <w:next w:val="Corpodetexto"/>
    <w:rsid w:val="002B2B84"/>
    <w:pPr>
      <w:keepNext/>
      <w:spacing w:before="240" w:after="120"/>
    </w:pPr>
    <w:rPr>
      <w:rFonts w:eastAsia="Times New Roman" w:cs="Tahoma"/>
      <w:sz w:val="28"/>
      <w:szCs w:val="28"/>
    </w:rPr>
  </w:style>
  <w:style w:type="paragraph" w:customStyle="1" w:styleId="WW-Ttulo111">
    <w:name w:val="WW-Título111"/>
    <w:basedOn w:val="Normal"/>
    <w:next w:val="Corpodetexto"/>
    <w:rsid w:val="002B2B84"/>
    <w:pPr>
      <w:keepNext/>
      <w:spacing w:before="240" w:after="120"/>
    </w:pPr>
    <w:rPr>
      <w:rFonts w:eastAsia="Times New Roman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B2B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B2B84"/>
    <w:rPr>
      <w:rFonts w:ascii="Arial" w:hAnsi="Arial" w:cs="Times New Roman"/>
      <w:sz w:val="20"/>
      <w:szCs w:val="20"/>
      <w:lang w:eastAsia="ar-SA" w:bidi="ar-SA"/>
    </w:rPr>
  </w:style>
  <w:style w:type="paragraph" w:styleId="Rodap">
    <w:name w:val="footer"/>
    <w:basedOn w:val="Normal"/>
    <w:link w:val="RodapChar"/>
    <w:semiHidden/>
    <w:rsid w:val="002B2B8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2B2B84"/>
    <w:rPr>
      <w:rFonts w:ascii="Arial" w:hAnsi="Arial" w:cs="Times New Roman"/>
      <w:sz w:val="20"/>
      <w:szCs w:val="20"/>
      <w:lang w:eastAsia="ar-SA" w:bidi="ar-SA"/>
    </w:rPr>
  </w:style>
  <w:style w:type="paragraph" w:styleId="Recuodecorpodetexto">
    <w:name w:val="Body Text Indent"/>
    <w:basedOn w:val="Normal"/>
    <w:link w:val="RecuodecorpodetextoChar"/>
    <w:semiHidden/>
    <w:rsid w:val="002B2B84"/>
    <w:pPr>
      <w:ind w:left="1065"/>
      <w:jc w:val="left"/>
    </w:pPr>
    <w:rPr>
      <w:rFonts w:ascii="Times New Roman" w:hAnsi="Times New Roman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2B2B8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Recuodecorpodetexto2">
    <w:name w:val="WW-Recuo de corpo de texto 2"/>
    <w:basedOn w:val="Normal"/>
    <w:rsid w:val="002B2B84"/>
    <w:pPr>
      <w:ind w:left="709" w:firstLine="707"/>
      <w:jc w:val="left"/>
    </w:pPr>
    <w:rPr>
      <w:rFonts w:ascii="Times New Roman" w:hAnsi="Times New Roman"/>
      <w:sz w:val="20"/>
    </w:rPr>
  </w:style>
  <w:style w:type="paragraph" w:customStyle="1" w:styleId="WW-Recuodecorpodetexto3">
    <w:name w:val="WW-Recuo de corpo de texto 3"/>
    <w:basedOn w:val="Normal"/>
    <w:rsid w:val="002B2B84"/>
    <w:pPr>
      <w:ind w:left="360" w:firstLine="348"/>
    </w:pPr>
    <w:rPr>
      <w:rFonts w:ascii="Times New Roman" w:hAnsi="Times New Roman"/>
      <w:sz w:val="24"/>
    </w:rPr>
  </w:style>
  <w:style w:type="paragraph" w:customStyle="1" w:styleId="WW-Corpodetexto2">
    <w:name w:val="WW-Corpo de texto 2"/>
    <w:basedOn w:val="Normal"/>
    <w:rsid w:val="002B2B84"/>
    <w:rPr>
      <w:rFonts w:ascii="Times New Roman" w:hAnsi="Times New Roman"/>
      <w:sz w:val="24"/>
    </w:rPr>
  </w:style>
  <w:style w:type="paragraph" w:customStyle="1" w:styleId="ContedodaTabela">
    <w:name w:val="Conteúdo da Tabela"/>
    <w:basedOn w:val="Corpodetexto"/>
    <w:rsid w:val="002B2B84"/>
    <w:pPr>
      <w:suppressLineNumbers/>
    </w:pPr>
  </w:style>
  <w:style w:type="paragraph" w:customStyle="1" w:styleId="WW-ContedodaTabela">
    <w:name w:val="WW-Conteúdo da Tabela"/>
    <w:basedOn w:val="Corpodetexto"/>
    <w:rsid w:val="002B2B84"/>
    <w:pPr>
      <w:suppressLineNumbers/>
    </w:pPr>
  </w:style>
  <w:style w:type="paragraph" w:customStyle="1" w:styleId="WW-ContedodaTabela1">
    <w:name w:val="WW-Conteúdo da Tabela1"/>
    <w:basedOn w:val="Corpodetexto"/>
    <w:rsid w:val="002B2B84"/>
    <w:pPr>
      <w:suppressLineNumbers/>
    </w:pPr>
  </w:style>
  <w:style w:type="paragraph" w:customStyle="1" w:styleId="WW-ContedodaTabela11">
    <w:name w:val="WW-Conteúdo da Tabela11"/>
    <w:basedOn w:val="Corpodetexto"/>
    <w:rsid w:val="002B2B84"/>
    <w:pPr>
      <w:suppressLineNumbers/>
    </w:pPr>
  </w:style>
  <w:style w:type="paragraph" w:customStyle="1" w:styleId="WW-ContedodaTabela111">
    <w:name w:val="WW-Conteúdo da Tabela111"/>
    <w:basedOn w:val="Corpodetexto"/>
    <w:rsid w:val="002B2B84"/>
    <w:pPr>
      <w:suppressLineNumbers/>
    </w:pPr>
  </w:style>
  <w:style w:type="paragraph" w:customStyle="1" w:styleId="WW-ContedodaTabela1111">
    <w:name w:val="WW-Conteúdo da Tabela1111"/>
    <w:basedOn w:val="Corpodetexto"/>
    <w:rsid w:val="002B2B84"/>
    <w:pPr>
      <w:suppressLineNumbers/>
    </w:pPr>
  </w:style>
  <w:style w:type="paragraph" w:customStyle="1" w:styleId="WW-ContedodaTabela11111">
    <w:name w:val="WW-Conteúdo da Tabela11111"/>
    <w:basedOn w:val="Corpodetexto"/>
    <w:rsid w:val="002B2B84"/>
    <w:pPr>
      <w:suppressLineNumbers/>
    </w:pPr>
  </w:style>
  <w:style w:type="paragraph" w:customStyle="1" w:styleId="TtulodaTabela">
    <w:name w:val="Título da Tabela"/>
    <w:basedOn w:val="ContedodaTabela"/>
    <w:rsid w:val="002B2B84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2B2B84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2B2B84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2B2B84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2B2B84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2B2B84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2B2B84"/>
    <w:pPr>
      <w:jc w:val="center"/>
    </w:pPr>
    <w:rPr>
      <w:b/>
      <w:bCs/>
      <w:i/>
      <w:iCs/>
    </w:rPr>
  </w:style>
  <w:style w:type="paragraph" w:customStyle="1" w:styleId="WW-Recuodecorpodetexto21">
    <w:name w:val="WW-Recuo de corpo de texto 21"/>
    <w:basedOn w:val="Normal"/>
    <w:rsid w:val="002B2B84"/>
    <w:pPr>
      <w:ind w:left="708"/>
    </w:pPr>
    <w:rPr>
      <w:sz w:val="24"/>
    </w:rPr>
  </w:style>
  <w:style w:type="paragraph" w:customStyle="1" w:styleId="WW-Textoembloco">
    <w:name w:val="WW-Texto em bloco"/>
    <w:basedOn w:val="Normal"/>
    <w:rsid w:val="002B2B84"/>
    <w:pPr>
      <w:ind w:left="435" w:right="298" w:firstLine="405"/>
    </w:pPr>
    <w:rPr>
      <w:sz w:val="16"/>
    </w:rPr>
  </w:style>
  <w:style w:type="paragraph" w:customStyle="1" w:styleId="WW-Recuodecorpodetexto212">
    <w:name w:val="WW-Recuo de corpo de texto 212"/>
    <w:basedOn w:val="Normal"/>
    <w:rsid w:val="002B2B84"/>
    <w:pPr>
      <w:ind w:left="708"/>
    </w:pPr>
    <w:rPr>
      <w:sz w:val="16"/>
    </w:rPr>
  </w:style>
  <w:style w:type="paragraph" w:styleId="Textoembloco">
    <w:name w:val="Block Text"/>
    <w:basedOn w:val="Normal"/>
    <w:semiHidden/>
    <w:rsid w:val="002B2B84"/>
    <w:pPr>
      <w:tabs>
        <w:tab w:val="left" w:pos="426"/>
      </w:tabs>
      <w:ind w:left="426" w:right="298"/>
      <w:jc w:val="center"/>
    </w:pPr>
    <w:rPr>
      <w:b/>
      <w:color w:val="FF0000"/>
      <w:sz w:val="24"/>
    </w:rPr>
  </w:style>
  <w:style w:type="character" w:styleId="HiperlinkVisitado">
    <w:name w:val="FollowedHyperlink"/>
    <w:basedOn w:val="Fontepargpadro"/>
    <w:semiHidden/>
    <w:rsid w:val="002B2B84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59"/>
    <w:rsid w:val="002B2B8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rsid w:val="002B2B84"/>
    <w:pPr>
      <w:suppressAutoHyphens w:val="0"/>
      <w:spacing w:before="100" w:beforeAutospacing="1" w:after="100" w:afterAutospacing="1"/>
      <w:jc w:val="left"/>
    </w:pPr>
    <w:rPr>
      <w:rFonts w:ascii="Trebuchet MS" w:hAnsi="Trebuchet MS"/>
      <w:color w:val="000000"/>
      <w:sz w:val="17"/>
      <w:szCs w:val="17"/>
      <w:lang w:eastAsia="pt-BR"/>
    </w:rPr>
  </w:style>
  <w:style w:type="character" w:customStyle="1" w:styleId="skypepnhmark">
    <w:name w:val="skype_pnh_mark"/>
    <w:basedOn w:val="Fontepargpadro"/>
    <w:rsid w:val="002B2B84"/>
    <w:rPr>
      <w:rFonts w:cs="Times New Roman"/>
      <w:vanish/>
    </w:rPr>
  </w:style>
  <w:style w:type="character" w:customStyle="1" w:styleId="skypepnhprintcontainer">
    <w:name w:val="skype_pnh_print_container"/>
    <w:basedOn w:val="Fontepargpadro"/>
    <w:rsid w:val="002B2B84"/>
    <w:rPr>
      <w:rFonts w:cs="Times New Roman"/>
    </w:rPr>
  </w:style>
  <w:style w:type="character" w:customStyle="1" w:styleId="skypepnhcontainer">
    <w:name w:val="skype_pnh_container"/>
    <w:basedOn w:val="Fontepargpadro"/>
    <w:rsid w:val="002B2B84"/>
    <w:rPr>
      <w:rFonts w:cs="Times New Roman"/>
    </w:rPr>
  </w:style>
  <w:style w:type="character" w:customStyle="1" w:styleId="skypepnhleftspan">
    <w:name w:val="skype_pnh_left_span"/>
    <w:basedOn w:val="Fontepargpadro"/>
    <w:rsid w:val="002B2B84"/>
    <w:rPr>
      <w:rFonts w:cs="Times New Roman"/>
    </w:rPr>
  </w:style>
  <w:style w:type="character" w:customStyle="1" w:styleId="skypepnhdropartspan">
    <w:name w:val="skype_pnh_dropart_span"/>
    <w:basedOn w:val="Fontepargpadro"/>
    <w:rsid w:val="002B2B84"/>
    <w:rPr>
      <w:rFonts w:cs="Times New Roman"/>
    </w:rPr>
  </w:style>
  <w:style w:type="character" w:customStyle="1" w:styleId="skypepnhdropartflagspan">
    <w:name w:val="skype_pnh_dropart_flag_span"/>
    <w:basedOn w:val="Fontepargpadro"/>
    <w:rsid w:val="002B2B84"/>
    <w:rPr>
      <w:rFonts w:cs="Times New Roman"/>
    </w:rPr>
  </w:style>
  <w:style w:type="character" w:customStyle="1" w:styleId="skypepnhtextspan">
    <w:name w:val="skype_pnh_text_span"/>
    <w:basedOn w:val="Fontepargpadro"/>
    <w:rsid w:val="002B2B84"/>
    <w:rPr>
      <w:rFonts w:cs="Times New Roman"/>
    </w:rPr>
  </w:style>
  <w:style w:type="character" w:customStyle="1" w:styleId="skypepnhrightspan">
    <w:name w:val="skype_pnh_right_span"/>
    <w:basedOn w:val="Fontepargpadro"/>
    <w:rsid w:val="002B2B84"/>
    <w:rPr>
      <w:rFonts w:cs="Times New Roman"/>
    </w:rPr>
  </w:style>
  <w:style w:type="character" w:styleId="Forte">
    <w:name w:val="Strong"/>
    <w:basedOn w:val="Fontepargpadro"/>
    <w:qFormat/>
    <w:rsid w:val="002B2B8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B2B84"/>
    <w:pPr>
      <w:suppressAutoHyphens w:val="0"/>
      <w:spacing w:before="240" w:after="240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NormalS">
    <w:name w:val="NormalS"/>
    <w:basedOn w:val="Normal"/>
    <w:next w:val="Normal"/>
    <w:rsid w:val="002B2B84"/>
    <w:pPr>
      <w:spacing w:before="120" w:after="120" w:line="280" w:lineRule="atLeast"/>
    </w:pPr>
    <w:rPr>
      <w:rFonts w:ascii="Verdana" w:hAnsi="Verdana"/>
      <w:sz w:val="20"/>
    </w:rPr>
  </w:style>
  <w:style w:type="paragraph" w:customStyle="1" w:styleId="PargrafodaLista1">
    <w:name w:val="Parágrafo da Lista1"/>
    <w:basedOn w:val="Normal"/>
    <w:rsid w:val="002B2B84"/>
    <w:pPr>
      <w:ind w:left="708"/>
    </w:pPr>
  </w:style>
  <w:style w:type="paragraph" w:customStyle="1" w:styleId="Default">
    <w:name w:val="Default"/>
    <w:rsid w:val="002B2B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2B2B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locked/>
    <w:rsid w:val="002B2B84"/>
    <w:rPr>
      <w:rFonts w:ascii="Tahoma" w:hAnsi="Tahoma" w:cs="Tahoma"/>
      <w:sz w:val="16"/>
      <w:szCs w:val="16"/>
      <w:lang w:eastAsia="ar-SA" w:bidi="ar-SA"/>
    </w:rPr>
  </w:style>
  <w:style w:type="paragraph" w:customStyle="1" w:styleId="Normal1">
    <w:name w:val="Normal1"/>
    <w:rsid w:val="00E52802"/>
    <w:pPr>
      <w:suppressAutoHyphens/>
      <w:spacing w:line="100" w:lineRule="atLeast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PargrafodaLista">
    <w:name w:val="List Paragraph"/>
    <w:basedOn w:val="Normal"/>
    <w:qFormat/>
    <w:rsid w:val="00BD35AD"/>
    <w:pPr>
      <w:suppressAutoHyphens w:val="0"/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semiHidden/>
    <w:rsid w:val="00047A5D"/>
    <w:rPr>
      <w:sz w:val="16"/>
      <w:szCs w:val="16"/>
    </w:rPr>
  </w:style>
  <w:style w:type="paragraph" w:styleId="Textodecomentrio">
    <w:name w:val="annotation text"/>
    <w:basedOn w:val="Normal"/>
    <w:semiHidden/>
    <w:rsid w:val="00047A5D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47A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84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2B84"/>
    <w:pPr>
      <w:keepNext/>
      <w:numPr>
        <w:numId w:val="8"/>
      </w:numPr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link w:val="Ttulo2Char"/>
    <w:qFormat/>
    <w:rsid w:val="002B2B84"/>
    <w:pPr>
      <w:keepNext/>
      <w:numPr>
        <w:ilvl w:val="1"/>
        <w:numId w:val="8"/>
      </w:numPr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link w:val="Ttulo3Char"/>
    <w:qFormat/>
    <w:rsid w:val="002B2B84"/>
    <w:pPr>
      <w:keepNext/>
      <w:numPr>
        <w:ilvl w:val="2"/>
        <w:numId w:val="8"/>
      </w:numPr>
      <w:jc w:val="center"/>
      <w:outlineLvl w:val="2"/>
    </w:pPr>
    <w:rPr>
      <w:i/>
      <w:sz w:val="40"/>
    </w:rPr>
  </w:style>
  <w:style w:type="paragraph" w:styleId="Ttulo4">
    <w:name w:val="heading 4"/>
    <w:basedOn w:val="Normal"/>
    <w:next w:val="Normal"/>
    <w:link w:val="Ttulo4Char"/>
    <w:qFormat/>
    <w:rsid w:val="002B2B84"/>
    <w:pPr>
      <w:keepNext/>
      <w:numPr>
        <w:ilvl w:val="3"/>
        <w:numId w:val="8"/>
      </w:numPr>
      <w:jc w:val="right"/>
      <w:outlineLvl w:val="3"/>
    </w:pPr>
    <w:rPr>
      <w:rFonts w:ascii="Times New Roman" w:hAnsi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2B2B84"/>
    <w:pPr>
      <w:keepNext/>
      <w:numPr>
        <w:ilvl w:val="4"/>
        <w:numId w:val="8"/>
      </w:numPr>
      <w:jc w:val="center"/>
      <w:outlineLvl w:val="4"/>
    </w:pPr>
    <w:rPr>
      <w:rFonts w:ascii="Times New Roman" w:hAnsi="Times New Roman"/>
      <w:sz w:val="32"/>
    </w:rPr>
  </w:style>
  <w:style w:type="paragraph" w:styleId="Ttulo6">
    <w:name w:val="heading 6"/>
    <w:basedOn w:val="Normal"/>
    <w:next w:val="Normal"/>
    <w:link w:val="Ttulo6Char"/>
    <w:qFormat/>
    <w:rsid w:val="002B2B84"/>
    <w:pPr>
      <w:keepNext/>
      <w:numPr>
        <w:ilvl w:val="5"/>
        <w:numId w:val="8"/>
      </w:numPr>
      <w:jc w:val="left"/>
      <w:outlineLvl w:val="5"/>
    </w:pPr>
    <w:rPr>
      <w:rFonts w:ascii="Times New Roman" w:hAnsi="Times New Roman"/>
      <w:b/>
      <w:i/>
      <w:sz w:val="24"/>
    </w:rPr>
  </w:style>
  <w:style w:type="paragraph" w:styleId="Ttulo7">
    <w:name w:val="heading 7"/>
    <w:basedOn w:val="Normal"/>
    <w:next w:val="Normal"/>
    <w:link w:val="Ttulo7Char"/>
    <w:qFormat/>
    <w:rsid w:val="002B2B84"/>
    <w:pPr>
      <w:keepNext/>
      <w:numPr>
        <w:ilvl w:val="6"/>
        <w:numId w:val="8"/>
      </w:numPr>
      <w:jc w:val="left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link w:val="Ttulo8Char"/>
    <w:qFormat/>
    <w:rsid w:val="002B2B84"/>
    <w:pPr>
      <w:keepNext/>
      <w:numPr>
        <w:ilvl w:val="7"/>
        <w:numId w:val="8"/>
      </w:numPr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2B2B84"/>
    <w:pPr>
      <w:keepNext/>
      <w:numPr>
        <w:ilvl w:val="8"/>
        <w:numId w:val="8"/>
      </w:numPr>
      <w:jc w:val="center"/>
      <w:outlineLvl w:val="8"/>
    </w:pPr>
    <w:rPr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2B2B84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Ttulo2Char">
    <w:name w:val="Título 2 Char"/>
    <w:basedOn w:val="Fontepargpadro"/>
    <w:link w:val="Ttulo2"/>
    <w:locked/>
    <w:rsid w:val="002B2B84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2B2B84"/>
    <w:rPr>
      <w:rFonts w:ascii="Arial" w:hAnsi="Arial" w:cs="Times New Roman"/>
      <w:i/>
      <w:sz w:val="20"/>
      <w:szCs w:val="20"/>
      <w:lang w:eastAsia="ar-SA" w:bidi="ar-SA"/>
    </w:rPr>
  </w:style>
  <w:style w:type="character" w:customStyle="1" w:styleId="Ttulo4Char">
    <w:name w:val="Título 4 Char"/>
    <w:basedOn w:val="Fontepargpadro"/>
    <w:link w:val="Ttulo4"/>
    <w:locked/>
    <w:rsid w:val="002B2B8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2B2B8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tulo6Char">
    <w:name w:val="Título 6 Char"/>
    <w:basedOn w:val="Fontepargpadro"/>
    <w:link w:val="Ttulo6"/>
    <w:locked/>
    <w:rsid w:val="002B2B84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character" w:customStyle="1" w:styleId="Ttulo7Char">
    <w:name w:val="Título 7 Char"/>
    <w:basedOn w:val="Fontepargpadro"/>
    <w:link w:val="Ttulo7"/>
    <w:locked/>
    <w:rsid w:val="002B2B8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2B2B84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Ttulo9Char">
    <w:name w:val="Título 9 Char"/>
    <w:basedOn w:val="Fontepargpadro"/>
    <w:link w:val="Ttulo9"/>
    <w:locked/>
    <w:rsid w:val="002B2B84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WW8Num2z0">
    <w:name w:val="WW8Num2z0"/>
    <w:rsid w:val="002B2B84"/>
    <w:rPr>
      <w:rFonts w:ascii="Symbol" w:hAnsi="Symbol"/>
    </w:rPr>
  </w:style>
  <w:style w:type="character" w:customStyle="1" w:styleId="WW8Num3z0">
    <w:name w:val="WW8Num3z0"/>
    <w:rsid w:val="002B2B84"/>
    <w:rPr>
      <w:rFonts w:ascii="Symbol" w:hAnsi="Symbol"/>
    </w:rPr>
  </w:style>
  <w:style w:type="character" w:customStyle="1" w:styleId="WW8Num4z0">
    <w:name w:val="WW8Num4z0"/>
    <w:rsid w:val="002B2B84"/>
    <w:rPr>
      <w:rFonts w:ascii="Symbol" w:hAnsi="Symbol"/>
    </w:rPr>
  </w:style>
  <w:style w:type="character" w:customStyle="1" w:styleId="WW8Num5z0">
    <w:name w:val="WW8Num5z0"/>
    <w:rsid w:val="002B2B84"/>
    <w:rPr>
      <w:rFonts w:ascii="Symbol" w:hAnsi="Symbol"/>
    </w:rPr>
  </w:style>
  <w:style w:type="character" w:customStyle="1" w:styleId="WW8Num6z0">
    <w:name w:val="WW8Num6z0"/>
    <w:rsid w:val="002B2B84"/>
    <w:rPr>
      <w:rFonts w:ascii="Symbol" w:hAnsi="Symbol"/>
    </w:rPr>
  </w:style>
  <w:style w:type="character" w:customStyle="1" w:styleId="WW8Num8z0">
    <w:name w:val="WW8Num8z0"/>
    <w:rsid w:val="002B2B84"/>
    <w:rPr>
      <w:rFonts w:ascii="Symbol" w:hAnsi="Symbol"/>
    </w:rPr>
  </w:style>
  <w:style w:type="character" w:customStyle="1" w:styleId="WW8Num10z0">
    <w:name w:val="WW8Num10z0"/>
    <w:rsid w:val="002B2B84"/>
    <w:rPr>
      <w:rFonts w:ascii="Symbol" w:hAnsi="Symbol"/>
    </w:rPr>
  </w:style>
  <w:style w:type="character" w:customStyle="1" w:styleId="WW8Num11z0">
    <w:name w:val="WW8Num11z0"/>
    <w:rsid w:val="002B2B84"/>
    <w:rPr>
      <w:rFonts w:ascii="Symbol" w:hAnsi="Symbol"/>
    </w:rPr>
  </w:style>
  <w:style w:type="character" w:customStyle="1" w:styleId="WW8Num12z0">
    <w:name w:val="WW8Num12z0"/>
    <w:rsid w:val="002B2B84"/>
    <w:rPr>
      <w:rFonts w:ascii="Symbol" w:hAnsi="Symbol"/>
    </w:rPr>
  </w:style>
  <w:style w:type="character" w:customStyle="1" w:styleId="WW8Num13z0">
    <w:name w:val="WW8Num13z0"/>
    <w:rsid w:val="002B2B84"/>
    <w:rPr>
      <w:rFonts w:ascii="Symbol" w:hAnsi="Symbol"/>
    </w:rPr>
  </w:style>
  <w:style w:type="character" w:customStyle="1" w:styleId="WW8Num14z0">
    <w:name w:val="WW8Num14z0"/>
    <w:rsid w:val="002B2B84"/>
    <w:rPr>
      <w:rFonts w:ascii="Symbol" w:hAnsi="Symbol"/>
    </w:rPr>
  </w:style>
  <w:style w:type="character" w:customStyle="1" w:styleId="WW8Num15z0">
    <w:name w:val="WW8Num15z0"/>
    <w:rsid w:val="002B2B84"/>
    <w:rPr>
      <w:rFonts w:ascii="Symbol" w:hAnsi="Symbol"/>
    </w:rPr>
  </w:style>
  <w:style w:type="character" w:customStyle="1" w:styleId="WW8Num17z0">
    <w:name w:val="WW8Num17z0"/>
    <w:rsid w:val="002B2B84"/>
    <w:rPr>
      <w:rFonts w:ascii="Symbol" w:hAnsi="Symbol"/>
    </w:rPr>
  </w:style>
  <w:style w:type="character" w:customStyle="1" w:styleId="WW8Num18z0">
    <w:name w:val="WW8Num18z0"/>
    <w:rsid w:val="002B2B84"/>
    <w:rPr>
      <w:rFonts w:ascii="Symbol" w:hAnsi="Symbol"/>
    </w:rPr>
  </w:style>
  <w:style w:type="character" w:customStyle="1" w:styleId="WW8Num19z0">
    <w:name w:val="WW8Num19z0"/>
    <w:rsid w:val="002B2B84"/>
    <w:rPr>
      <w:rFonts w:ascii="Symbol" w:hAnsi="Symbol"/>
    </w:rPr>
  </w:style>
  <w:style w:type="character" w:customStyle="1" w:styleId="WW8Num20z0">
    <w:name w:val="WW8Num20z0"/>
    <w:rsid w:val="002B2B84"/>
    <w:rPr>
      <w:rFonts w:ascii="Symbol" w:hAnsi="Symbol"/>
    </w:rPr>
  </w:style>
  <w:style w:type="character" w:customStyle="1" w:styleId="WW8Num21z0">
    <w:name w:val="WW8Num21z0"/>
    <w:rsid w:val="002B2B84"/>
    <w:rPr>
      <w:rFonts w:ascii="Symbol" w:hAnsi="Symbol"/>
    </w:rPr>
  </w:style>
  <w:style w:type="character" w:customStyle="1" w:styleId="WW8Num22z0">
    <w:name w:val="WW8Num22z0"/>
    <w:rsid w:val="002B2B84"/>
    <w:rPr>
      <w:rFonts w:ascii="Symbol" w:hAnsi="Symbol"/>
    </w:rPr>
  </w:style>
  <w:style w:type="character" w:customStyle="1" w:styleId="WW8Num23z0">
    <w:name w:val="WW8Num23z0"/>
    <w:rsid w:val="002B2B84"/>
    <w:rPr>
      <w:rFonts w:ascii="Symbol" w:hAnsi="Symbol"/>
    </w:rPr>
  </w:style>
  <w:style w:type="character" w:customStyle="1" w:styleId="WW8Num24z0">
    <w:name w:val="WW8Num24z0"/>
    <w:rsid w:val="002B2B84"/>
    <w:rPr>
      <w:rFonts w:ascii="Symbol" w:hAnsi="Symbol"/>
    </w:rPr>
  </w:style>
  <w:style w:type="character" w:customStyle="1" w:styleId="WW8Num25z0">
    <w:name w:val="WW8Num25z0"/>
    <w:rsid w:val="002B2B84"/>
    <w:rPr>
      <w:rFonts w:ascii="Symbol" w:hAnsi="Symbol"/>
      <w:sz w:val="18"/>
    </w:rPr>
  </w:style>
  <w:style w:type="character" w:customStyle="1" w:styleId="WW8Num26z0">
    <w:name w:val="WW8Num26z0"/>
    <w:rsid w:val="002B2B84"/>
    <w:rPr>
      <w:rFonts w:ascii="Symbol" w:hAnsi="Symbol"/>
      <w:sz w:val="18"/>
    </w:rPr>
  </w:style>
  <w:style w:type="character" w:customStyle="1" w:styleId="WW8Num27z0">
    <w:name w:val="WW8Num27z0"/>
    <w:rsid w:val="002B2B84"/>
    <w:rPr>
      <w:rFonts w:ascii="Symbol" w:hAnsi="Symbol"/>
      <w:sz w:val="18"/>
    </w:rPr>
  </w:style>
  <w:style w:type="character" w:customStyle="1" w:styleId="WW8Num29z0">
    <w:name w:val="WW8Num29z0"/>
    <w:rsid w:val="002B2B84"/>
    <w:rPr>
      <w:rFonts w:ascii="Symbol" w:hAnsi="Symbol"/>
    </w:rPr>
  </w:style>
  <w:style w:type="character" w:customStyle="1" w:styleId="WW8Num30z0">
    <w:name w:val="WW8Num30z0"/>
    <w:rsid w:val="002B2B84"/>
    <w:rPr>
      <w:rFonts w:ascii="Symbol" w:hAnsi="Symbol"/>
    </w:rPr>
  </w:style>
  <w:style w:type="character" w:customStyle="1" w:styleId="WW8Num31z0">
    <w:name w:val="WW8Num31z0"/>
    <w:rsid w:val="002B2B84"/>
    <w:rPr>
      <w:rFonts w:ascii="Symbol" w:hAnsi="Symbol"/>
    </w:rPr>
  </w:style>
  <w:style w:type="character" w:customStyle="1" w:styleId="WW8Num31z1">
    <w:name w:val="WW8Num31z1"/>
    <w:rsid w:val="002B2B84"/>
    <w:rPr>
      <w:rFonts w:ascii="Courier New" w:hAnsi="Courier New"/>
    </w:rPr>
  </w:style>
  <w:style w:type="character" w:customStyle="1" w:styleId="WW8Num31z2">
    <w:name w:val="WW8Num31z2"/>
    <w:rsid w:val="002B2B84"/>
    <w:rPr>
      <w:rFonts w:ascii="Wingdings" w:hAnsi="Wingdings"/>
    </w:rPr>
  </w:style>
  <w:style w:type="character" w:customStyle="1" w:styleId="WW8Num32z0">
    <w:name w:val="WW8Num32z0"/>
    <w:rsid w:val="002B2B84"/>
    <w:rPr>
      <w:rFonts w:ascii="Symbol" w:hAnsi="Symbol"/>
    </w:rPr>
  </w:style>
  <w:style w:type="character" w:customStyle="1" w:styleId="WW8Num34z0">
    <w:name w:val="WW8Num34z0"/>
    <w:rsid w:val="002B2B84"/>
    <w:rPr>
      <w:rFonts w:ascii="Symbol" w:hAnsi="Symbol"/>
    </w:rPr>
  </w:style>
  <w:style w:type="character" w:customStyle="1" w:styleId="WW8Num34z1">
    <w:name w:val="WW8Num34z1"/>
    <w:rsid w:val="002B2B84"/>
    <w:rPr>
      <w:rFonts w:ascii="Courier New" w:hAnsi="Courier New"/>
    </w:rPr>
  </w:style>
  <w:style w:type="character" w:customStyle="1" w:styleId="WW8Num34z2">
    <w:name w:val="WW8Num34z2"/>
    <w:rsid w:val="002B2B84"/>
    <w:rPr>
      <w:rFonts w:ascii="Wingdings" w:hAnsi="Wingdings"/>
    </w:rPr>
  </w:style>
  <w:style w:type="character" w:customStyle="1" w:styleId="WW8Num35z0">
    <w:name w:val="WW8Num35z0"/>
    <w:rsid w:val="002B2B84"/>
    <w:rPr>
      <w:rFonts w:ascii="Symbol" w:hAnsi="Symbol"/>
    </w:rPr>
  </w:style>
  <w:style w:type="character" w:customStyle="1" w:styleId="WW8Num37z0">
    <w:name w:val="WW8Num37z0"/>
    <w:rsid w:val="002B2B84"/>
    <w:rPr>
      <w:rFonts w:ascii="Symbol" w:hAnsi="Symbol"/>
    </w:rPr>
  </w:style>
  <w:style w:type="character" w:customStyle="1" w:styleId="WW8Num38z0">
    <w:name w:val="WW8Num38z0"/>
    <w:rsid w:val="002B2B84"/>
    <w:rPr>
      <w:rFonts w:ascii="Symbol" w:hAnsi="Symbol"/>
    </w:rPr>
  </w:style>
  <w:style w:type="character" w:customStyle="1" w:styleId="WW8Num40z0">
    <w:name w:val="WW8Num40z0"/>
    <w:rsid w:val="002B2B84"/>
    <w:rPr>
      <w:rFonts w:ascii="Symbol" w:hAnsi="Symbol"/>
    </w:rPr>
  </w:style>
  <w:style w:type="character" w:customStyle="1" w:styleId="WW8Num41z0">
    <w:name w:val="WW8Num41z0"/>
    <w:rsid w:val="002B2B84"/>
    <w:rPr>
      <w:rFonts w:ascii="Symbol" w:hAnsi="Symbol"/>
    </w:rPr>
  </w:style>
  <w:style w:type="character" w:customStyle="1" w:styleId="WW8Num42z0">
    <w:name w:val="WW8Num42z0"/>
    <w:rsid w:val="002B2B84"/>
    <w:rPr>
      <w:rFonts w:ascii="Symbol" w:hAnsi="Symbol"/>
    </w:rPr>
  </w:style>
  <w:style w:type="character" w:customStyle="1" w:styleId="WW8Num43z0">
    <w:name w:val="WW8Num43z0"/>
    <w:rsid w:val="002B2B84"/>
    <w:rPr>
      <w:rFonts w:ascii="Symbol" w:hAnsi="Symbol"/>
    </w:rPr>
  </w:style>
  <w:style w:type="character" w:customStyle="1" w:styleId="WW8Num43z1">
    <w:name w:val="WW8Num43z1"/>
    <w:rsid w:val="002B2B84"/>
    <w:rPr>
      <w:rFonts w:ascii="Courier New" w:hAnsi="Courier New"/>
    </w:rPr>
  </w:style>
  <w:style w:type="character" w:customStyle="1" w:styleId="WW8Num43z2">
    <w:name w:val="WW8Num43z2"/>
    <w:rsid w:val="002B2B84"/>
    <w:rPr>
      <w:rFonts w:ascii="Wingdings" w:hAnsi="Wingdings"/>
    </w:rPr>
  </w:style>
  <w:style w:type="character" w:customStyle="1" w:styleId="WW-Fontepargpadro">
    <w:name w:val="WW-Fonte parág. padrão"/>
    <w:rsid w:val="002B2B84"/>
  </w:style>
  <w:style w:type="character" w:customStyle="1" w:styleId="WW-WW8Num2z0">
    <w:name w:val="WW-WW8Num2z0"/>
    <w:rsid w:val="002B2B84"/>
    <w:rPr>
      <w:rFonts w:ascii="Symbol" w:hAnsi="Symbol"/>
    </w:rPr>
  </w:style>
  <w:style w:type="character" w:customStyle="1" w:styleId="WW-WW8Num3z0">
    <w:name w:val="WW-WW8Num3z0"/>
    <w:rsid w:val="002B2B84"/>
    <w:rPr>
      <w:rFonts w:ascii="Symbol" w:hAnsi="Symbol"/>
    </w:rPr>
  </w:style>
  <w:style w:type="character" w:customStyle="1" w:styleId="WW-WW8Num4z0">
    <w:name w:val="WW-WW8Num4z0"/>
    <w:rsid w:val="002B2B84"/>
    <w:rPr>
      <w:rFonts w:ascii="Symbol" w:hAnsi="Symbol"/>
    </w:rPr>
  </w:style>
  <w:style w:type="character" w:customStyle="1" w:styleId="WW-WW8Num5z0">
    <w:name w:val="WW-WW8Num5z0"/>
    <w:rsid w:val="002B2B84"/>
    <w:rPr>
      <w:rFonts w:ascii="Symbol" w:hAnsi="Symbol"/>
    </w:rPr>
  </w:style>
  <w:style w:type="character" w:customStyle="1" w:styleId="WW-WW8Num6z0">
    <w:name w:val="WW-WW8Num6z0"/>
    <w:rsid w:val="002B2B84"/>
    <w:rPr>
      <w:rFonts w:ascii="Symbol" w:hAnsi="Symbol"/>
    </w:rPr>
  </w:style>
  <w:style w:type="character" w:customStyle="1" w:styleId="WW-WW8Num8z0">
    <w:name w:val="WW-WW8Num8z0"/>
    <w:rsid w:val="002B2B84"/>
    <w:rPr>
      <w:rFonts w:ascii="Symbol" w:hAnsi="Symbol"/>
    </w:rPr>
  </w:style>
  <w:style w:type="character" w:customStyle="1" w:styleId="WW-WW8Num10z0">
    <w:name w:val="WW-WW8Num10z0"/>
    <w:rsid w:val="002B2B84"/>
    <w:rPr>
      <w:rFonts w:ascii="Symbol" w:hAnsi="Symbol"/>
    </w:rPr>
  </w:style>
  <w:style w:type="character" w:customStyle="1" w:styleId="WW-WW8Num11z0">
    <w:name w:val="WW-WW8Num11z0"/>
    <w:rsid w:val="002B2B84"/>
    <w:rPr>
      <w:rFonts w:ascii="Symbol" w:hAnsi="Symbol"/>
    </w:rPr>
  </w:style>
  <w:style w:type="character" w:customStyle="1" w:styleId="WW-WW8Num12z0">
    <w:name w:val="WW-WW8Num12z0"/>
    <w:rsid w:val="002B2B84"/>
    <w:rPr>
      <w:rFonts w:ascii="Symbol" w:hAnsi="Symbol"/>
    </w:rPr>
  </w:style>
  <w:style w:type="character" w:customStyle="1" w:styleId="WW-WW8Num13z0">
    <w:name w:val="WW-WW8Num13z0"/>
    <w:rsid w:val="002B2B84"/>
    <w:rPr>
      <w:rFonts w:ascii="Symbol" w:hAnsi="Symbol"/>
    </w:rPr>
  </w:style>
  <w:style w:type="character" w:customStyle="1" w:styleId="WW-WW8Num14z0">
    <w:name w:val="WW-WW8Num14z0"/>
    <w:rsid w:val="002B2B84"/>
    <w:rPr>
      <w:rFonts w:ascii="Symbol" w:hAnsi="Symbol"/>
    </w:rPr>
  </w:style>
  <w:style w:type="character" w:customStyle="1" w:styleId="WW-WW8Num15z0">
    <w:name w:val="WW-WW8Num15z0"/>
    <w:rsid w:val="002B2B84"/>
    <w:rPr>
      <w:rFonts w:ascii="Symbol" w:hAnsi="Symbol"/>
    </w:rPr>
  </w:style>
  <w:style w:type="character" w:customStyle="1" w:styleId="WW-WW8Num17z0">
    <w:name w:val="WW-WW8Num17z0"/>
    <w:rsid w:val="002B2B84"/>
    <w:rPr>
      <w:rFonts w:ascii="Symbol" w:hAnsi="Symbol"/>
    </w:rPr>
  </w:style>
  <w:style w:type="character" w:customStyle="1" w:styleId="WW-WW8Num18z0">
    <w:name w:val="WW-WW8Num18z0"/>
    <w:rsid w:val="002B2B84"/>
    <w:rPr>
      <w:rFonts w:ascii="Symbol" w:hAnsi="Symbol"/>
    </w:rPr>
  </w:style>
  <w:style w:type="character" w:customStyle="1" w:styleId="WW-WW8Num19z0">
    <w:name w:val="WW-WW8Num19z0"/>
    <w:rsid w:val="002B2B84"/>
    <w:rPr>
      <w:rFonts w:ascii="Symbol" w:hAnsi="Symbol"/>
    </w:rPr>
  </w:style>
  <w:style w:type="character" w:customStyle="1" w:styleId="WW-WW8Num20z0">
    <w:name w:val="WW-WW8Num20z0"/>
    <w:rsid w:val="002B2B84"/>
    <w:rPr>
      <w:rFonts w:ascii="Symbol" w:hAnsi="Symbol"/>
    </w:rPr>
  </w:style>
  <w:style w:type="character" w:customStyle="1" w:styleId="WW-WW8Num21z0">
    <w:name w:val="WW-WW8Num21z0"/>
    <w:rsid w:val="002B2B84"/>
    <w:rPr>
      <w:rFonts w:ascii="Symbol" w:hAnsi="Symbol"/>
    </w:rPr>
  </w:style>
  <w:style w:type="character" w:customStyle="1" w:styleId="WW-WW8Num22z0">
    <w:name w:val="WW-WW8Num22z0"/>
    <w:rsid w:val="002B2B84"/>
    <w:rPr>
      <w:rFonts w:ascii="Symbol" w:hAnsi="Symbol"/>
    </w:rPr>
  </w:style>
  <w:style w:type="character" w:customStyle="1" w:styleId="WW-WW8Num23z0">
    <w:name w:val="WW-WW8Num23z0"/>
    <w:rsid w:val="002B2B84"/>
    <w:rPr>
      <w:rFonts w:ascii="Symbol" w:hAnsi="Symbol"/>
    </w:rPr>
  </w:style>
  <w:style w:type="character" w:customStyle="1" w:styleId="WW-WW8Num24z0">
    <w:name w:val="WW-WW8Num24z0"/>
    <w:rsid w:val="002B2B84"/>
    <w:rPr>
      <w:rFonts w:ascii="Symbol" w:hAnsi="Symbol"/>
    </w:rPr>
  </w:style>
  <w:style w:type="character" w:customStyle="1" w:styleId="WW-WW8Num25z0">
    <w:name w:val="WW-WW8Num25z0"/>
    <w:rsid w:val="002B2B84"/>
    <w:rPr>
      <w:rFonts w:ascii="Symbol" w:hAnsi="Symbol"/>
      <w:sz w:val="18"/>
    </w:rPr>
  </w:style>
  <w:style w:type="character" w:customStyle="1" w:styleId="WW-WW8Num26z0">
    <w:name w:val="WW-WW8Num26z0"/>
    <w:rsid w:val="002B2B84"/>
    <w:rPr>
      <w:rFonts w:ascii="Symbol" w:hAnsi="Symbol"/>
      <w:sz w:val="18"/>
    </w:rPr>
  </w:style>
  <w:style w:type="character" w:customStyle="1" w:styleId="WW-WW8Num27z0">
    <w:name w:val="WW-WW8Num27z0"/>
    <w:rsid w:val="002B2B84"/>
    <w:rPr>
      <w:rFonts w:ascii="Symbol" w:hAnsi="Symbol"/>
      <w:sz w:val="18"/>
    </w:rPr>
  </w:style>
  <w:style w:type="character" w:customStyle="1" w:styleId="WW-Absatz-Standardschriftart">
    <w:name w:val="WW-Absatz-Standardschriftart"/>
    <w:rsid w:val="002B2B84"/>
  </w:style>
  <w:style w:type="character" w:customStyle="1" w:styleId="WW-WW8Num2z01">
    <w:name w:val="WW-WW8Num2z01"/>
    <w:rsid w:val="002B2B84"/>
    <w:rPr>
      <w:rFonts w:ascii="Symbol" w:hAnsi="Symbol"/>
    </w:rPr>
  </w:style>
  <w:style w:type="character" w:customStyle="1" w:styleId="WW-WW8Num3z01">
    <w:name w:val="WW-WW8Num3z01"/>
    <w:rsid w:val="002B2B84"/>
    <w:rPr>
      <w:rFonts w:ascii="Symbol" w:hAnsi="Symbol"/>
    </w:rPr>
  </w:style>
  <w:style w:type="character" w:customStyle="1" w:styleId="WW-WW8Num4z01">
    <w:name w:val="WW-WW8Num4z01"/>
    <w:rsid w:val="002B2B84"/>
    <w:rPr>
      <w:rFonts w:ascii="Symbol" w:hAnsi="Symbol"/>
    </w:rPr>
  </w:style>
  <w:style w:type="character" w:customStyle="1" w:styleId="WW-WW8Num5z01">
    <w:name w:val="WW-WW8Num5z01"/>
    <w:rsid w:val="002B2B84"/>
    <w:rPr>
      <w:rFonts w:ascii="Symbol" w:hAnsi="Symbol"/>
    </w:rPr>
  </w:style>
  <w:style w:type="character" w:customStyle="1" w:styleId="WW-WW8Num6z01">
    <w:name w:val="WW-WW8Num6z01"/>
    <w:rsid w:val="002B2B84"/>
    <w:rPr>
      <w:rFonts w:ascii="Symbol" w:hAnsi="Symbol"/>
    </w:rPr>
  </w:style>
  <w:style w:type="character" w:customStyle="1" w:styleId="WW-WW8Num8z01">
    <w:name w:val="WW-WW8Num8z01"/>
    <w:rsid w:val="002B2B84"/>
    <w:rPr>
      <w:rFonts w:ascii="Symbol" w:hAnsi="Symbol"/>
    </w:rPr>
  </w:style>
  <w:style w:type="character" w:customStyle="1" w:styleId="WW-WW8Num10z01">
    <w:name w:val="WW-WW8Num10z01"/>
    <w:rsid w:val="002B2B84"/>
    <w:rPr>
      <w:rFonts w:ascii="Symbol" w:hAnsi="Symbol"/>
    </w:rPr>
  </w:style>
  <w:style w:type="character" w:customStyle="1" w:styleId="WW-WW8Num11z01">
    <w:name w:val="WW-WW8Num11z01"/>
    <w:rsid w:val="002B2B84"/>
    <w:rPr>
      <w:rFonts w:ascii="Symbol" w:hAnsi="Symbol"/>
    </w:rPr>
  </w:style>
  <w:style w:type="character" w:customStyle="1" w:styleId="WW-WW8Num12z01">
    <w:name w:val="WW-WW8Num12z01"/>
    <w:rsid w:val="002B2B84"/>
    <w:rPr>
      <w:rFonts w:ascii="Symbol" w:hAnsi="Symbol"/>
    </w:rPr>
  </w:style>
  <w:style w:type="character" w:customStyle="1" w:styleId="WW-WW8Num13z01">
    <w:name w:val="WW-WW8Num13z01"/>
    <w:rsid w:val="002B2B84"/>
    <w:rPr>
      <w:rFonts w:ascii="Symbol" w:hAnsi="Symbol"/>
    </w:rPr>
  </w:style>
  <w:style w:type="character" w:customStyle="1" w:styleId="WW-WW8Num14z01">
    <w:name w:val="WW-WW8Num14z01"/>
    <w:rsid w:val="002B2B84"/>
    <w:rPr>
      <w:rFonts w:ascii="Symbol" w:hAnsi="Symbol"/>
    </w:rPr>
  </w:style>
  <w:style w:type="character" w:customStyle="1" w:styleId="WW-WW8Num15z01">
    <w:name w:val="WW-WW8Num15z01"/>
    <w:rsid w:val="002B2B84"/>
    <w:rPr>
      <w:rFonts w:ascii="Symbol" w:hAnsi="Symbol"/>
    </w:rPr>
  </w:style>
  <w:style w:type="character" w:customStyle="1" w:styleId="WW8Num16z0">
    <w:name w:val="WW8Num16z0"/>
    <w:rsid w:val="002B2B84"/>
    <w:rPr>
      <w:rFonts w:ascii="Symbol" w:hAnsi="Symbol"/>
    </w:rPr>
  </w:style>
  <w:style w:type="character" w:customStyle="1" w:styleId="WW-WW8Num18z01">
    <w:name w:val="WW-WW8Num18z01"/>
    <w:rsid w:val="002B2B84"/>
    <w:rPr>
      <w:rFonts w:ascii="Symbol" w:hAnsi="Symbol"/>
    </w:rPr>
  </w:style>
  <w:style w:type="character" w:customStyle="1" w:styleId="WW-WW8Num19z01">
    <w:name w:val="WW-WW8Num19z01"/>
    <w:rsid w:val="002B2B84"/>
    <w:rPr>
      <w:rFonts w:ascii="Symbol" w:hAnsi="Symbol"/>
    </w:rPr>
  </w:style>
  <w:style w:type="character" w:customStyle="1" w:styleId="WW-WW8Num20z01">
    <w:name w:val="WW-WW8Num20z01"/>
    <w:rsid w:val="002B2B84"/>
    <w:rPr>
      <w:rFonts w:ascii="Symbol" w:hAnsi="Symbol"/>
    </w:rPr>
  </w:style>
  <w:style w:type="character" w:customStyle="1" w:styleId="WW-WW8Num21z01">
    <w:name w:val="WW-WW8Num21z01"/>
    <w:rsid w:val="002B2B84"/>
    <w:rPr>
      <w:rFonts w:ascii="Symbol" w:hAnsi="Symbol"/>
    </w:rPr>
  </w:style>
  <w:style w:type="character" w:customStyle="1" w:styleId="WW-WW8Num22z01">
    <w:name w:val="WW-WW8Num22z01"/>
    <w:rsid w:val="002B2B84"/>
    <w:rPr>
      <w:rFonts w:ascii="Symbol" w:hAnsi="Symbol"/>
    </w:rPr>
  </w:style>
  <w:style w:type="character" w:customStyle="1" w:styleId="WW-WW8Num23z01">
    <w:name w:val="WW-WW8Num23z01"/>
    <w:rsid w:val="002B2B84"/>
    <w:rPr>
      <w:rFonts w:ascii="Symbol" w:hAnsi="Symbol"/>
    </w:rPr>
  </w:style>
  <w:style w:type="character" w:customStyle="1" w:styleId="WW-WW8Num24z01">
    <w:name w:val="WW-WW8Num24z01"/>
    <w:rsid w:val="002B2B84"/>
    <w:rPr>
      <w:rFonts w:ascii="Symbol" w:hAnsi="Symbol"/>
    </w:rPr>
  </w:style>
  <w:style w:type="character" w:customStyle="1" w:styleId="WW-WW8Num25z01">
    <w:name w:val="WW-WW8Num25z01"/>
    <w:rsid w:val="002B2B84"/>
    <w:rPr>
      <w:rFonts w:ascii="Symbol" w:hAnsi="Symbol"/>
    </w:rPr>
  </w:style>
  <w:style w:type="character" w:customStyle="1" w:styleId="WW-WW8Num26z01">
    <w:name w:val="WW-WW8Num26z01"/>
    <w:rsid w:val="002B2B84"/>
    <w:rPr>
      <w:rFonts w:ascii="Symbol" w:hAnsi="Symbol"/>
      <w:sz w:val="18"/>
    </w:rPr>
  </w:style>
  <w:style w:type="character" w:customStyle="1" w:styleId="WW-WW8Num27z01">
    <w:name w:val="WW-WW8Num27z01"/>
    <w:rsid w:val="002B2B84"/>
    <w:rPr>
      <w:rFonts w:ascii="Symbol" w:hAnsi="Symbol"/>
      <w:sz w:val="18"/>
    </w:rPr>
  </w:style>
  <w:style w:type="character" w:customStyle="1" w:styleId="WW-Absatz-Standardschriftart1">
    <w:name w:val="WW-Absatz-Standardschriftart1"/>
    <w:rsid w:val="002B2B84"/>
  </w:style>
  <w:style w:type="character" w:customStyle="1" w:styleId="WW-WW8Num2z011">
    <w:name w:val="WW-WW8Num2z011"/>
    <w:rsid w:val="002B2B84"/>
    <w:rPr>
      <w:rFonts w:ascii="Symbol" w:hAnsi="Symbol"/>
    </w:rPr>
  </w:style>
  <w:style w:type="character" w:customStyle="1" w:styleId="WW-WW8Num4z011">
    <w:name w:val="WW-WW8Num4z011"/>
    <w:rsid w:val="002B2B84"/>
    <w:rPr>
      <w:rFonts w:ascii="Symbol" w:hAnsi="Symbol"/>
    </w:rPr>
  </w:style>
  <w:style w:type="character" w:customStyle="1" w:styleId="WW-WW8Num5z011">
    <w:name w:val="WW-WW8Num5z011"/>
    <w:rsid w:val="002B2B84"/>
    <w:rPr>
      <w:rFonts w:ascii="Symbol" w:hAnsi="Symbol"/>
    </w:rPr>
  </w:style>
  <w:style w:type="character" w:customStyle="1" w:styleId="WW-WW8Num6z011">
    <w:name w:val="WW-WW8Num6z011"/>
    <w:rsid w:val="002B2B84"/>
    <w:rPr>
      <w:rFonts w:ascii="Symbol" w:hAnsi="Symbol"/>
    </w:rPr>
  </w:style>
  <w:style w:type="character" w:customStyle="1" w:styleId="WW8Num7z0">
    <w:name w:val="WW8Num7z0"/>
    <w:rsid w:val="002B2B84"/>
    <w:rPr>
      <w:rFonts w:ascii="Symbol" w:hAnsi="Symbol"/>
    </w:rPr>
  </w:style>
  <w:style w:type="character" w:customStyle="1" w:styleId="WW8Num9z0">
    <w:name w:val="WW8Num9z0"/>
    <w:rsid w:val="002B2B84"/>
    <w:rPr>
      <w:rFonts w:ascii="Symbol" w:hAnsi="Symbol"/>
    </w:rPr>
  </w:style>
  <w:style w:type="character" w:customStyle="1" w:styleId="WW-WW8Num11z011">
    <w:name w:val="WW-WW8Num11z011"/>
    <w:rsid w:val="002B2B84"/>
    <w:rPr>
      <w:rFonts w:ascii="Symbol" w:hAnsi="Symbol"/>
    </w:rPr>
  </w:style>
  <w:style w:type="character" w:customStyle="1" w:styleId="WW-WW8Num12z011">
    <w:name w:val="WW-WW8Num12z011"/>
    <w:rsid w:val="002B2B84"/>
    <w:rPr>
      <w:rFonts w:ascii="Symbol" w:hAnsi="Symbol"/>
    </w:rPr>
  </w:style>
  <w:style w:type="character" w:customStyle="1" w:styleId="WW-WW8Num13z011">
    <w:name w:val="WW-WW8Num13z011"/>
    <w:rsid w:val="002B2B84"/>
    <w:rPr>
      <w:rFonts w:ascii="Symbol" w:hAnsi="Symbol"/>
    </w:rPr>
  </w:style>
  <w:style w:type="character" w:customStyle="1" w:styleId="WW-WW8Num14z011">
    <w:name w:val="WW-WW8Num14z011"/>
    <w:rsid w:val="002B2B84"/>
    <w:rPr>
      <w:rFonts w:ascii="Symbol" w:hAnsi="Symbol"/>
    </w:rPr>
  </w:style>
  <w:style w:type="character" w:customStyle="1" w:styleId="WW-WW8Num15z011">
    <w:name w:val="WW-WW8Num15z011"/>
    <w:rsid w:val="002B2B84"/>
    <w:rPr>
      <w:rFonts w:ascii="Symbol" w:hAnsi="Symbol"/>
    </w:rPr>
  </w:style>
  <w:style w:type="character" w:customStyle="1" w:styleId="WW-WW8Num16z0">
    <w:name w:val="WW-WW8Num16z0"/>
    <w:rsid w:val="002B2B84"/>
    <w:rPr>
      <w:rFonts w:ascii="Symbol" w:hAnsi="Symbol"/>
    </w:rPr>
  </w:style>
  <w:style w:type="character" w:customStyle="1" w:styleId="WW-WW8Num17z01">
    <w:name w:val="WW-WW8Num17z01"/>
    <w:rsid w:val="002B2B84"/>
    <w:rPr>
      <w:rFonts w:ascii="Symbol" w:hAnsi="Symbol"/>
    </w:rPr>
  </w:style>
  <w:style w:type="character" w:customStyle="1" w:styleId="WW-WW8Num19z011">
    <w:name w:val="WW-WW8Num19z011"/>
    <w:rsid w:val="002B2B84"/>
    <w:rPr>
      <w:rFonts w:ascii="Symbol" w:hAnsi="Symbol"/>
    </w:rPr>
  </w:style>
  <w:style w:type="character" w:customStyle="1" w:styleId="WW-WW8Num20z011">
    <w:name w:val="WW-WW8Num20z011"/>
    <w:rsid w:val="002B2B84"/>
    <w:rPr>
      <w:rFonts w:ascii="Symbol" w:hAnsi="Symbol"/>
    </w:rPr>
  </w:style>
  <w:style w:type="character" w:customStyle="1" w:styleId="WW-WW8Num21z011">
    <w:name w:val="WW-WW8Num21z011"/>
    <w:rsid w:val="002B2B84"/>
    <w:rPr>
      <w:rFonts w:ascii="Symbol" w:hAnsi="Symbol"/>
    </w:rPr>
  </w:style>
  <w:style w:type="character" w:customStyle="1" w:styleId="WW-WW8Num22z011">
    <w:name w:val="WW-WW8Num22z011"/>
    <w:rsid w:val="002B2B84"/>
    <w:rPr>
      <w:rFonts w:ascii="Symbol" w:hAnsi="Symbol"/>
    </w:rPr>
  </w:style>
  <w:style w:type="character" w:customStyle="1" w:styleId="WW-WW8Num23z011">
    <w:name w:val="WW-WW8Num23z011"/>
    <w:rsid w:val="002B2B84"/>
    <w:rPr>
      <w:rFonts w:ascii="Symbol" w:hAnsi="Symbol"/>
    </w:rPr>
  </w:style>
  <w:style w:type="character" w:customStyle="1" w:styleId="WW-WW8Num24z011">
    <w:name w:val="WW-WW8Num24z011"/>
    <w:rsid w:val="002B2B84"/>
    <w:rPr>
      <w:rFonts w:ascii="Symbol" w:hAnsi="Symbol"/>
    </w:rPr>
  </w:style>
  <w:style w:type="character" w:customStyle="1" w:styleId="WW-WW8Num25z011">
    <w:name w:val="WW-WW8Num25z011"/>
    <w:rsid w:val="002B2B84"/>
    <w:rPr>
      <w:rFonts w:ascii="Symbol" w:hAnsi="Symbol"/>
    </w:rPr>
  </w:style>
  <w:style w:type="character" w:customStyle="1" w:styleId="WW-WW8Num26z011">
    <w:name w:val="WW-WW8Num26z011"/>
    <w:rsid w:val="002B2B84"/>
    <w:rPr>
      <w:rFonts w:ascii="Symbol" w:hAnsi="Symbol"/>
    </w:rPr>
  </w:style>
  <w:style w:type="character" w:customStyle="1" w:styleId="WW-WW8Num27z011">
    <w:name w:val="WW-WW8Num27z011"/>
    <w:rsid w:val="002B2B84"/>
    <w:rPr>
      <w:rFonts w:ascii="Symbol" w:hAnsi="Symbol"/>
      <w:sz w:val="18"/>
    </w:rPr>
  </w:style>
  <w:style w:type="character" w:customStyle="1" w:styleId="WW8Num28z0">
    <w:name w:val="WW8Num28z0"/>
    <w:rsid w:val="002B2B84"/>
    <w:rPr>
      <w:rFonts w:ascii="Symbol" w:hAnsi="Symbol"/>
      <w:sz w:val="18"/>
    </w:rPr>
  </w:style>
  <w:style w:type="character" w:customStyle="1" w:styleId="WW-Absatz-Standardschriftart11">
    <w:name w:val="WW-Absatz-Standardschriftart11"/>
    <w:rsid w:val="002B2B84"/>
  </w:style>
  <w:style w:type="character" w:customStyle="1" w:styleId="WW-WW8Num2z0111">
    <w:name w:val="WW-WW8Num2z0111"/>
    <w:rsid w:val="002B2B84"/>
    <w:rPr>
      <w:rFonts w:ascii="Symbol" w:hAnsi="Symbol"/>
    </w:rPr>
  </w:style>
  <w:style w:type="character" w:customStyle="1" w:styleId="WW-WW8Num3z011">
    <w:name w:val="WW-WW8Num3z011"/>
    <w:rsid w:val="002B2B84"/>
    <w:rPr>
      <w:rFonts w:ascii="Symbol" w:hAnsi="Symbol"/>
    </w:rPr>
  </w:style>
  <w:style w:type="character" w:customStyle="1" w:styleId="WW-WW8Num5z0111">
    <w:name w:val="WW-WW8Num5z0111"/>
    <w:rsid w:val="002B2B84"/>
    <w:rPr>
      <w:rFonts w:ascii="Symbol" w:hAnsi="Symbol"/>
    </w:rPr>
  </w:style>
  <w:style w:type="character" w:customStyle="1" w:styleId="WW-WW8Num6z0111">
    <w:name w:val="WW-WW8Num6z0111"/>
    <w:rsid w:val="002B2B84"/>
    <w:rPr>
      <w:rFonts w:ascii="Symbol" w:hAnsi="Symbol"/>
    </w:rPr>
  </w:style>
  <w:style w:type="character" w:customStyle="1" w:styleId="WW-WW8Num7z0">
    <w:name w:val="WW-WW8Num7z0"/>
    <w:rsid w:val="002B2B84"/>
    <w:rPr>
      <w:rFonts w:ascii="Symbol" w:hAnsi="Symbol"/>
    </w:rPr>
  </w:style>
  <w:style w:type="character" w:customStyle="1" w:styleId="WW-WW8Num8z011">
    <w:name w:val="WW-WW8Num8z011"/>
    <w:rsid w:val="002B2B84"/>
    <w:rPr>
      <w:rFonts w:ascii="Symbol" w:hAnsi="Symbol"/>
    </w:rPr>
  </w:style>
  <w:style w:type="character" w:customStyle="1" w:styleId="WW-WW8Num9z0">
    <w:name w:val="WW-WW8Num9z0"/>
    <w:rsid w:val="002B2B84"/>
    <w:rPr>
      <w:rFonts w:ascii="Symbol" w:hAnsi="Symbol"/>
    </w:rPr>
  </w:style>
  <w:style w:type="character" w:customStyle="1" w:styleId="WW-WW8Num11z0111">
    <w:name w:val="WW-WW8Num11z0111"/>
    <w:rsid w:val="002B2B84"/>
    <w:rPr>
      <w:rFonts w:ascii="Symbol" w:hAnsi="Symbol"/>
    </w:rPr>
  </w:style>
  <w:style w:type="character" w:customStyle="1" w:styleId="WW-WW8Num13z0111">
    <w:name w:val="WW-WW8Num13z0111"/>
    <w:rsid w:val="002B2B84"/>
    <w:rPr>
      <w:rFonts w:ascii="Symbol" w:hAnsi="Symbol"/>
    </w:rPr>
  </w:style>
  <w:style w:type="character" w:customStyle="1" w:styleId="WW-WW8Num14z0111">
    <w:name w:val="WW-WW8Num14z0111"/>
    <w:rsid w:val="002B2B84"/>
    <w:rPr>
      <w:rFonts w:ascii="Symbol" w:hAnsi="Symbol"/>
    </w:rPr>
  </w:style>
  <w:style w:type="character" w:customStyle="1" w:styleId="WW-WW8Num15z0111">
    <w:name w:val="WW-WW8Num15z0111"/>
    <w:rsid w:val="002B2B84"/>
    <w:rPr>
      <w:rFonts w:ascii="Symbol" w:hAnsi="Symbol"/>
    </w:rPr>
  </w:style>
  <w:style w:type="character" w:customStyle="1" w:styleId="WW-WW8Num16z01">
    <w:name w:val="WW-WW8Num16z01"/>
    <w:rsid w:val="002B2B84"/>
    <w:rPr>
      <w:rFonts w:ascii="Symbol" w:hAnsi="Symbol"/>
    </w:rPr>
  </w:style>
  <w:style w:type="character" w:customStyle="1" w:styleId="WW-WW8Num17z011">
    <w:name w:val="WW-WW8Num17z011"/>
    <w:rsid w:val="002B2B84"/>
    <w:rPr>
      <w:rFonts w:ascii="Symbol" w:hAnsi="Symbol"/>
    </w:rPr>
  </w:style>
  <w:style w:type="character" w:customStyle="1" w:styleId="WW-WW8Num18z011">
    <w:name w:val="WW-WW8Num18z011"/>
    <w:rsid w:val="002B2B84"/>
    <w:rPr>
      <w:rFonts w:ascii="Symbol" w:hAnsi="Symbol"/>
    </w:rPr>
  </w:style>
  <w:style w:type="character" w:customStyle="1" w:styleId="WW-WW8Num19z0111">
    <w:name w:val="WW-WW8Num19z0111"/>
    <w:rsid w:val="002B2B84"/>
    <w:rPr>
      <w:rFonts w:ascii="Symbol" w:hAnsi="Symbol"/>
    </w:rPr>
  </w:style>
  <w:style w:type="character" w:customStyle="1" w:styleId="WW-WW8Num21z0111">
    <w:name w:val="WW-WW8Num21z0111"/>
    <w:rsid w:val="002B2B84"/>
    <w:rPr>
      <w:rFonts w:ascii="Symbol" w:hAnsi="Symbol"/>
    </w:rPr>
  </w:style>
  <w:style w:type="character" w:customStyle="1" w:styleId="WW-WW8Num22z0111">
    <w:name w:val="WW-WW8Num22z0111"/>
    <w:rsid w:val="002B2B84"/>
    <w:rPr>
      <w:rFonts w:ascii="Symbol" w:hAnsi="Symbol"/>
    </w:rPr>
  </w:style>
  <w:style w:type="character" w:customStyle="1" w:styleId="WW-WW8Num23z0111">
    <w:name w:val="WW-WW8Num23z0111"/>
    <w:rsid w:val="002B2B84"/>
    <w:rPr>
      <w:rFonts w:ascii="Symbol" w:hAnsi="Symbol"/>
    </w:rPr>
  </w:style>
  <w:style w:type="character" w:customStyle="1" w:styleId="WW-WW8Num24z0111">
    <w:name w:val="WW-WW8Num24z0111"/>
    <w:rsid w:val="002B2B84"/>
    <w:rPr>
      <w:rFonts w:ascii="Symbol" w:hAnsi="Symbol"/>
    </w:rPr>
  </w:style>
  <w:style w:type="character" w:customStyle="1" w:styleId="WW-WW8Num25z0111">
    <w:name w:val="WW-WW8Num25z0111"/>
    <w:rsid w:val="002B2B84"/>
    <w:rPr>
      <w:rFonts w:ascii="Symbol" w:hAnsi="Symbol"/>
    </w:rPr>
  </w:style>
  <w:style w:type="character" w:customStyle="1" w:styleId="WW-WW8Num26z0111">
    <w:name w:val="WW-WW8Num26z0111"/>
    <w:rsid w:val="002B2B84"/>
    <w:rPr>
      <w:rFonts w:ascii="Symbol" w:hAnsi="Symbol"/>
    </w:rPr>
  </w:style>
  <w:style w:type="character" w:customStyle="1" w:styleId="WW-WW8Num27z0111">
    <w:name w:val="WW-WW8Num27z0111"/>
    <w:rsid w:val="002B2B84"/>
    <w:rPr>
      <w:rFonts w:ascii="Symbol" w:hAnsi="Symbol"/>
    </w:rPr>
  </w:style>
  <w:style w:type="character" w:customStyle="1" w:styleId="WW-WW8Num28z0">
    <w:name w:val="WW-WW8Num28z0"/>
    <w:rsid w:val="002B2B84"/>
    <w:rPr>
      <w:rFonts w:ascii="Symbol" w:hAnsi="Symbol"/>
    </w:rPr>
  </w:style>
  <w:style w:type="character" w:customStyle="1" w:styleId="WW-Fontepargpadro1">
    <w:name w:val="WW-Fonte parág. padrão1"/>
    <w:rsid w:val="002B2B84"/>
  </w:style>
  <w:style w:type="character" w:customStyle="1" w:styleId="WW-WW8Num2z01111">
    <w:name w:val="WW-WW8Num2z01111"/>
    <w:rsid w:val="002B2B84"/>
    <w:rPr>
      <w:rFonts w:ascii="Symbol" w:hAnsi="Symbol"/>
    </w:rPr>
  </w:style>
  <w:style w:type="character" w:customStyle="1" w:styleId="WW-WW8Num3z0111">
    <w:name w:val="WW-WW8Num3z0111"/>
    <w:rsid w:val="002B2B84"/>
    <w:rPr>
      <w:rFonts w:ascii="Symbol" w:hAnsi="Symbol"/>
    </w:rPr>
  </w:style>
  <w:style w:type="character" w:customStyle="1" w:styleId="WW-WW8Num5z01111">
    <w:name w:val="WW-WW8Num5z01111"/>
    <w:rsid w:val="002B2B84"/>
    <w:rPr>
      <w:rFonts w:ascii="Symbol" w:hAnsi="Symbol"/>
    </w:rPr>
  </w:style>
  <w:style w:type="character" w:customStyle="1" w:styleId="WW-WW8Num6z01111">
    <w:name w:val="WW-WW8Num6z01111"/>
    <w:rsid w:val="002B2B84"/>
    <w:rPr>
      <w:rFonts w:ascii="Symbol" w:hAnsi="Symbol"/>
    </w:rPr>
  </w:style>
  <w:style w:type="character" w:customStyle="1" w:styleId="WW-WW8Num7z01">
    <w:name w:val="WW-WW8Num7z01"/>
    <w:rsid w:val="002B2B84"/>
    <w:rPr>
      <w:rFonts w:ascii="Symbol" w:hAnsi="Symbol"/>
    </w:rPr>
  </w:style>
  <w:style w:type="character" w:customStyle="1" w:styleId="WW-WW8Num8z0111">
    <w:name w:val="WW-WW8Num8z0111"/>
    <w:rsid w:val="002B2B84"/>
    <w:rPr>
      <w:rFonts w:ascii="Symbol" w:hAnsi="Symbol"/>
    </w:rPr>
  </w:style>
  <w:style w:type="character" w:customStyle="1" w:styleId="WW-WW8Num9z01">
    <w:name w:val="WW-WW8Num9z01"/>
    <w:rsid w:val="002B2B84"/>
    <w:rPr>
      <w:rFonts w:ascii="Symbol" w:hAnsi="Symbol"/>
    </w:rPr>
  </w:style>
  <w:style w:type="character" w:customStyle="1" w:styleId="WW-WW8Num11z01111">
    <w:name w:val="WW-WW8Num11z01111"/>
    <w:rsid w:val="002B2B84"/>
    <w:rPr>
      <w:rFonts w:ascii="Symbol" w:hAnsi="Symbol"/>
    </w:rPr>
  </w:style>
  <w:style w:type="character" w:customStyle="1" w:styleId="WW-WW8Num13z01111">
    <w:name w:val="WW-WW8Num13z01111"/>
    <w:rsid w:val="002B2B84"/>
    <w:rPr>
      <w:rFonts w:ascii="Symbol" w:hAnsi="Symbol"/>
    </w:rPr>
  </w:style>
  <w:style w:type="character" w:customStyle="1" w:styleId="WW-WW8Num14z01111">
    <w:name w:val="WW-WW8Num14z01111"/>
    <w:rsid w:val="002B2B84"/>
    <w:rPr>
      <w:rFonts w:ascii="Symbol" w:hAnsi="Symbol"/>
    </w:rPr>
  </w:style>
  <w:style w:type="character" w:customStyle="1" w:styleId="WW-WW8Num15z01111">
    <w:name w:val="WW-WW8Num15z01111"/>
    <w:rsid w:val="002B2B84"/>
    <w:rPr>
      <w:rFonts w:ascii="Symbol" w:hAnsi="Symbol"/>
    </w:rPr>
  </w:style>
  <w:style w:type="character" w:customStyle="1" w:styleId="WW-WW8Num16z011">
    <w:name w:val="WW-WW8Num16z011"/>
    <w:rsid w:val="002B2B84"/>
    <w:rPr>
      <w:rFonts w:ascii="Symbol" w:hAnsi="Symbol"/>
    </w:rPr>
  </w:style>
  <w:style w:type="character" w:customStyle="1" w:styleId="WW-WW8Num17z0111">
    <w:name w:val="WW-WW8Num17z0111"/>
    <w:rsid w:val="002B2B84"/>
    <w:rPr>
      <w:rFonts w:ascii="Symbol" w:hAnsi="Symbol"/>
    </w:rPr>
  </w:style>
  <w:style w:type="character" w:customStyle="1" w:styleId="WW-WW8Num18z0111">
    <w:name w:val="WW-WW8Num18z0111"/>
    <w:rsid w:val="002B2B84"/>
    <w:rPr>
      <w:rFonts w:ascii="Symbol" w:hAnsi="Symbol"/>
    </w:rPr>
  </w:style>
  <w:style w:type="character" w:customStyle="1" w:styleId="WW-WW8Num19z01111">
    <w:name w:val="WW-WW8Num19z01111"/>
    <w:rsid w:val="002B2B84"/>
    <w:rPr>
      <w:rFonts w:ascii="Symbol" w:hAnsi="Symbol"/>
    </w:rPr>
  </w:style>
  <w:style w:type="character" w:customStyle="1" w:styleId="WW-WW8Num21z01111">
    <w:name w:val="WW-WW8Num21z01111"/>
    <w:rsid w:val="002B2B84"/>
    <w:rPr>
      <w:rFonts w:ascii="Symbol" w:hAnsi="Symbol"/>
    </w:rPr>
  </w:style>
  <w:style w:type="character" w:customStyle="1" w:styleId="WW-WW8Num22z01111">
    <w:name w:val="WW-WW8Num22z01111"/>
    <w:rsid w:val="002B2B84"/>
    <w:rPr>
      <w:rFonts w:ascii="Symbol" w:hAnsi="Symbol"/>
    </w:rPr>
  </w:style>
  <w:style w:type="character" w:customStyle="1" w:styleId="WW-WW8Num23z01111">
    <w:name w:val="WW-WW8Num23z01111"/>
    <w:rsid w:val="002B2B84"/>
    <w:rPr>
      <w:rFonts w:ascii="Symbol" w:hAnsi="Symbol"/>
    </w:rPr>
  </w:style>
  <w:style w:type="character" w:customStyle="1" w:styleId="WW-WW8Num24z01111">
    <w:name w:val="WW-WW8Num24z01111"/>
    <w:rsid w:val="002B2B84"/>
    <w:rPr>
      <w:rFonts w:ascii="Symbol" w:hAnsi="Symbol"/>
    </w:rPr>
  </w:style>
  <w:style w:type="character" w:customStyle="1" w:styleId="WW-WW8Num25z01111">
    <w:name w:val="WW-WW8Num25z01111"/>
    <w:rsid w:val="002B2B84"/>
    <w:rPr>
      <w:rFonts w:ascii="Symbol" w:hAnsi="Symbol"/>
    </w:rPr>
  </w:style>
  <w:style w:type="character" w:customStyle="1" w:styleId="WW-WW8Num26z01111">
    <w:name w:val="WW-WW8Num26z01111"/>
    <w:rsid w:val="002B2B84"/>
    <w:rPr>
      <w:rFonts w:ascii="Symbol" w:hAnsi="Symbol"/>
    </w:rPr>
  </w:style>
  <w:style w:type="character" w:customStyle="1" w:styleId="WW-WW8Num27z01111">
    <w:name w:val="WW-WW8Num27z01111"/>
    <w:rsid w:val="002B2B84"/>
    <w:rPr>
      <w:rFonts w:ascii="Symbol" w:hAnsi="Symbol"/>
    </w:rPr>
  </w:style>
  <w:style w:type="character" w:customStyle="1" w:styleId="WW-WW8Num28z01">
    <w:name w:val="WW-WW8Num28z01"/>
    <w:rsid w:val="002B2B84"/>
    <w:rPr>
      <w:rFonts w:ascii="Symbol" w:hAnsi="Symbol"/>
    </w:rPr>
  </w:style>
  <w:style w:type="character" w:customStyle="1" w:styleId="WW-Absatz-Standardschriftart111">
    <w:name w:val="WW-Absatz-Standardschriftart111"/>
    <w:rsid w:val="002B2B84"/>
  </w:style>
  <w:style w:type="character" w:customStyle="1" w:styleId="WW-WW8Num5z011111">
    <w:name w:val="WW-WW8Num5z011111"/>
    <w:rsid w:val="002B2B84"/>
    <w:rPr>
      <w:rFonts w:ascii="Symbol" w:hAnsi="Symbol"/>
    </w:rPr>
  </w:style>
  <w:style w:type="character" w:customStyle="1" w:styleId="WW-WW8Num6z011111">
    <w:name w:val="WW-WW8Num6z011111"/>
    <w:rsid w:val="002B2B84"/>
    <w:rPr>
      <w:rFonts w:ascii="Symbol" w:hAnsi="Symbol"/>
    </w:rPr>
  </w:style>
  <w:style w:type="character" w:customStyle="1" w:styleId="WW-WW8Num8z01111">
    <w:name w:val="WW-WW8Num8z01111"/>
    <w:rsid w:val="002B2B84"/>
    <w:rPr>
      <w:rFonts w:ascii="Symbol" w:hAnsi="Symbol"/>
    </w:rPr>
  </w:style>
  <w:style w:type="character" w:customStyle="1" w:styleId="WW-WW8Num9z011">
    <w:name w:val="WW-WW8Num9z011"/>
    <w:rsid w:val="002B2B84"/>
    <w:rPr>
      <w:rFonts w:ascii="Symbol" w:hAnsi="Symbol"/>
    </w:rPr>
  </w:style>
  <w:style w:type="character" w:customStyle="1" w:styleId="WW-WW8Num10z011">
    <w:name w:val="WW-WW8Num10z011"/>
    <w:rsid w:val="002B2B84"/>
    <w:rPr>
      <w:rFonts w:ascii="Symbol" w:hAnsi="Symbol"/>
    </w:rPr>
  </w:style>
  <w:style w:type="character" w:customStyle="1" w:styleId="WW-WW8Num11z011111">
    <w:name w:val="WW-WW8Num11z011111"/>
    <w:rsid w:val="002B2B84"/>
    <w:rPr>
      <w:rFonts w:ascii="Symbol" w:hAnsi="Symbol"/>
    </w:rPr>
  </w:style>
  <w:style w:type="character" w:customStyle="1" w:styleId="WW-WW8Num12z0111">
    <w:name w:val="WW-WW8Num12z0111"/>
    <w:rsid w:val="002B2B84"/>
    <w:rPr>
      <w:rFonts w:ascii="Symbol" w:hAnsi="Symbol"/>
    </w:rPr>
  </w:style>
  <w:style w:type="character" w:customStyle="1" w:styleId="WW-WW8Num14z011111">
    <w:name w:val="WW-WW8Num14z011111"/>
    <w:rsid w:val="002B2B84"/>
    <w:rPr>
      <w:rFonts w:ascii="Symbol" w:hAnsi="Symbol"/>
    </w:rPr>
  </w:style>
  <w:style w:type="character" w:customStyle="1" w:styleId="WW-WW8Num17z01111">
    <w:name w:val="WW-WW8Num17z01111"/>
    <w:rsid w:val="002B2B84"/>
    <w:rPr>
      <w:rFonts w:ascii="Symbol" w:hAnsi="Symbol"/>
    </w:rPr>
  </w:style>
  <w:style w:type="character" w:customStyle="1" w:styleId="WW-WW8Num18z01111">
    <w:name w:val="WW-WW8Num18z01111"/>
    <w:rsid w:val="002B2B84"/>
    <w:rPr>
      <w:rFonts w:ascii="Symbol" w:hAnsi="Symbol"/>
    </w:rPr>
  </w:style>
  <w:style w:type="character" w:customStyle="1" w:styleId="WW-WW8Num19z011111">
    <w:name w:val="WW-WW8Num19z011111"/>
    <w:rsid w:val="002B2B84"/>
    <w:rPr>
      <w:rFonts w:ascii="Symbol" w:hAnsi="Symbol"/>
    </w:rPr>
  </w:style>
  <w:style w:type="character" w:customStyle="1" w:styleId="WW-WW8Num20z0111">
    <w:name w:val="WW-WW8Num20z0111"/>
    <w:rsid w:val="002B2B84"/>
    <w:rPr>
      <w:rFonts w:ascii="Symbol" w:hAnsi="Symbol"/>
    </w:rPr>
  </w:style>
  <w:style w:type="character" w:customStyle="1" w:styleId="WW-WW8Num21z011111">
    <w:name w:val="WW-WW8Num21z011111"/>
    <w:rsid w:val="002B2B84"/>
    <w:rPr>
      <w:rFonts w:ascii="Symbol" w:hAnsi="Symbol"/>
    </w:rPr>
  </w:style>
  <w:style w:type="character" w:customStyle="1" w:styleId="WW-WW8Num22z011111">
    <w:name w:val="WW-WW8Num22z011111"/>
    <w:rsid w:val="002B2B84"/>
    <w:rPr>
      <w:rFonts w:ascii="Symbol" w:hAnsi="Symbol"/>
    </w:rPr>
  </w:style>
  <w:style w:type="character" w:customStyle="1" w:styleId="WW-WW8Num23z011111">
    <w:name w:val="WW-WW8Num23z011111"/>
    <w:rsid w:val="002B2B84"/>
    <w:rPr>
      <w:rFonts w:ascii="Symbol" w:hAnsi="Symbol"/>
    </w:rPr>
  </w:style>
  <w:style w:type="character" w:customStyle="1" w:styleId="WW-WW8Num24z011111">
    <w:name w:val="WW-WW8Num24z011111"/>
    <w:rsid w:val="002B2B84"/>
    <w:rPr>
      <w:rFonts w:ascii="Symbol" w:hAnsi="Symbol"/>
    </w:rPr>
  </w:style>
  <w:style w:type="character" w:customStyle="1" w:styleId="WW-WW8Num25z011111">
    <w:name w:val="WW-WW8Num25z011111"/>
    <w:rsid w:val="002B2B84"/>
    <w:rPr>
      <w:rFonts w:ascii="Symbol" w:hAnsi="Symbol"/>
    </w:rPr>
  </w:style>
  <w:style w:type="character" w:customStyle="1" w:styleId="WW-WW8Num27z011111">
    <w:name w:val="WW-WW8Num27z011111"/>
    <w:rsid w:val="002B2B84"/>
    <w:rPr>
      <w:rFonts w:ascii="Symbol" w:hAnsi="Symbol"/>
    </w:rPr>
  </w:style>
  <w:style w:type="character" w:customStyle="1" w:styleId="WW-WW8Num28z011">
    <w:name w:val="WW-WW8Num28z011"/>
    <w:rsid w:val="002B2B84"/>
    <w:rPr>
      <w:rFonts w:ascii="Symbol" w:hAnsi="Symbol"/>
    </w:rPr>
  </w:style>
  <w:style w:type="character" w:customStyle="1" w:styleId="WW-WW8Num29z0">
    <w:name w:val="WW-WW8Num29z0"/>
    <w:rsid w:val="002B2B84"/>
    <w:rPr>
      <w:rFonts w:ascii="Symbol" w:hAnsi="Symbol"/>
    </w:rPr>
  </w:style>
  <w:style w:type="character" w:customStyle="1" w:styleId="WW-WW8Num31z0">
    <w:name w:val="WW-WW8Num31z0"/>
    <w:rsid w:val="002B2B84"/>
    <w:rPr>
      <w:rFonts w:ascii="Symbol" w:hAnsi="Symbol"/>
    </w:rPr>
  </w:style>
  <w:style w:type="character" w:customStyle="1" w:styleId="WW-WW8Num32z0">
    <w:name w:val="WW-WW8Num32z0"/>
    <w:rsid w:val="002B2B84"/>
    <w:rPr>
      <w:rFonts w:ascii="Symbol" w:hAnsi="Symbol"/>
    </w:rPr>
  </w:style>
  <w:style w:type="character" w:customStyle="1" w:styleId="WW8Num33z0">
    <w:name w:val="WW8Num33z0"/>
    <w:rsid w:val="002B2B84"/>
    <w:rPr>
      <w:rFonts w:ascii="Symbol" w:hAnsi="Symbol"/>
    </w:rPr>
  </w:style>
  <w:style w:type="character" w:customStyle="1" w:styleId="WW-WW8Num34z0">
    <w:name w:val="WW-WW8Num34z0"/>
    <w:rsid w:val="002B2B84"/>
    <w:rPr>
      <w:rFonts w:ascii="Symbol" w:hAnsi="Symbol"/>
    </w:rPr>
  </w:style>
  <w:style w:type="character" w:customStyle="1" w:styleId="WW-WW8Num35z0">
    <w:name w:val="WW-WW8Num35z0"/>
    <w:rsid w:val="002B2B84"/>
    <w:rPr>
      <w:rFonts w:ascii="Symbol" w:hAnsi="Symbol"/>
    </w:rPr>
  </w:style>
  <w:style w:type="character" w:customStyle="1" w:styleId="WW8Num36z0">
    <w:name w:val="WW8Num36z0"/>
    <w:rsid w:val="002B2B84"/>
    <w:rPr>
      <w:rFonts w:ascii="Symbol" w:hAnsi="Symbol"/>
    </w:rPr>
  </w:style>
  <w:style w:type="character" w:customStyle="1" w:styleId="WW-WW8Num37z0">
    <w:name w:val="WW-WW8Num37z0"/>
    <w:rsid w:val="002B2B84"/>
    <w:rPr>
      <w:rFonts w:ascii="Symbol" w:hAnsi="Symbol"/>
    </w:rPr>
  </w:style>
  <w:style w:type="character" w:customStyle="1" w:styleId="WW-WW8Num38z0">
    <w:name w:val="WW-WW8Num38z0"/>
    <w:rsid w:val="002B2B84"/>
    <w:rPr>
      <w:rFonts w:ascii="Symbol" w:hAnsi="Symbol"/>
    </w:rPr>
  </w:style>
  <w:style w:type="character" w:customStyle="1" w:styleId="WW-Fontepargpadro11">
    <w:name w:val="WW-Fonte parág. padrão11"/>
    <w:rsid w:val="002B2B84"/>
  </w:style>
  <w:style w:type="character" w:styleId="Hyperlink">
    <w:name w:val="Hyperlink"/>
    <w:basedOn w:val="WW-Fontepargpadro11"/>
    <w:semiHidden/>
    <w:rsid w:val="002B2B84"/>
    <w:rPr>
      <w:rFonts w:cs="Times New Roman"/>
      <w:color w:val="0000FF"/>
      <w:u w:val="single"/>
    </w:rPr>
  </w:style>
  <w:style w:type="character" w:customStyle="1" w:styleId="SmbolosdeMarca">
    <w:name w:val="Símbolos de Marca"/>
    <w:rsid w:val="002B2B84"/>
    <w:rPr>
      <w:rFonts w:ascii="StarSymbol" w:eastAsia="StarSymbol" w:hAnsi="StarSymbol"/>
      <w:sz w:val="18"/>
    </w:rPr>
  </w:style>
  <w:style w:type="character" w:customStyle="1" w:styleId="WW-SmbolosdeMarca">
    <w:name w:val="WW-Símbolos de Marca"/>
    <w:rsid w:val="002B2B84"/>
    <w:rPr>
      <w:rFonts w:ascii="StarSymbol" w:eastAsia="StarSymbol" w:hAnsi="StarSymbol"/>
      <w:sz w:val="18"/>
    </w:rPr>
  </w:style>
  <w:style w:type="character" w:customStyle="1" w:styleId="WW-SmbolosdeMarca1">
    <w:name w:val="WW-Símbolos de Marca1"/>
    <w:rsid w:val="002B2B84"/>
    <w:rPr>
      <w:rFonts w:ascii="StarSymbol" w:eastAsia="StarSymbol" w:hAnsi="StarSymbol"/>
      <w:sz w:val="18"/>
    </w:rPr>
  </w:style>
  <w:style w:type="character" w:customStyle="1" w:styleId="WW-SmbolosdeMarca11">
    <w:name w:val="WW-Símbolos de Marca11"/>
    <w:rsid w:val="002B2B84"/>
    <w:rPr>
      <w:rFonts w:ascii="StarSymbol" w:eastAsia="StarSymbol" w:hAnsi="StarSymbol"/>
      <w:sz w:val="18"/>
    </w:rPr>
  </w:style>
  <w:style w:type="character" w:customStyle="1" w:styleId="WW-SmbolosdeMarca111">
    <w:name w:val="WW-Símbolos de Marca111"/>
    <w:rsid w:val="002B2B84"/>
    <w:rPr>
      <w:rFonts w:ascii="StarSymbol" w:eastAsia="StarSymbol" w:hAnsi="StarSymbol"/>
      <w:sz w:val="18"/>
    </w:rPr>
  </w:style>
  <w:style w:type="character" w:customStyle="1" w:styleId="SmbolosdeNumerao">
    <w:name w:val="Símbolos de Numeração"/>
    <w:rsid w:val="002B2B84"/>
  </w:style>
  <w:style w:type="character" w:customStyle="1" w:styleId="WW-SmbolosdeNumerao">
    <w:name w:val="WW-Símbolos de Numeração"/>
    <w:rsid w:val="002B2B84"/>
  </w:style>
  <w:style w:type="character" w:customStyle="1" w:styleId="WW-SmbolosdeNumerao1">
    <w:name w:val="WW-Símbolos de Numeração1"/>
    <w:rsid w:val="002B2B84"/>
  </w:style>
  <w:style w:type="character" w:customStyle="1" w:styleId="WW-SmbolosdeNumerao11">
    <w:name w:val="WW-Símbolos de Numeração11"/>
    <w:rsid w:val="002B2B84"/>
  </w:style>
  <w:style w:type="paragraph" w:styleId="Ttulo">
    <w:name w:val="Title"/>
    <w:basedOn w:val="Normal"/>
    <w:next w:val="Corpodetexto"/>
    <w:link w:val="TtuloChar"/>
    <w:qFormat/>
    <w:rsid w:val="002B2B84"/>
    <w:pPr>
      <w:keepNext/>
      <w:spacing w:before="240" w:after="120"/>
    </w:pPr>
    <w:rPr>
      <w:rFonts w:eastAsia="Times New Roman" w:cs="Tahoma"/>
      <w:sz w:val="28"/>
      <w:szCs w:val="28"/>
    </w:rPr>
  </w:style>
  <w:style w:type="character" w:customStyle="1" w:styleId="TtuloChar">
    <w:name w:val="Título Char"/>
    <w:basedOn w:val="Fontepargpadro"/>
    <w:link w:val="Ttulo"/>
    <w:locked/>
    <w:rsid w:val="002B2B84"/>
    <w:rPr>
      <w:rFonts w:ascii="Arial" w:eastAsia="Times New Roman" w:hAnsi="Arial" w:cs="Tahoma"/>
      <w:sz w:val="28"/>
      <w:szCs w:val="28"/>
      <w:lang w:eastAsia="ar-SA" w:bidi="ar-SA"/>
    </w:rPr>
  </w:style>
  <w:style w:type="paragraph" w:styleId="Corpodetexto">
    <w:name w:val="Body Text"/>
    <w:basedOn w:val="Normal"/>
    <w:link w:val="CorpodetextoChar"/>
    <w:semiHidden/>
    <w:rsid w:val="002B2B84"/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2B2B84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tulo">
    <w:name w:val="Subtitle"/>
    <w:basedOn w:val="WW-Ttulo111"/>
    <w:next w:val="Corpodetexto"/>
    <w:link w:val="SubttuloChar"/>
    <w:qFormat/>
    <w:rsid w:val="002B2B84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locked/>
    <w:rsid w:val="002B2B84"/>
    <w:rPr>
      <w:rFonts w:ascii="Arial" w:eastAsia="Times New Roman" w:hAnsi="Arial" w:cs="Tahoma"/>
      <w:i/>
      <w:iCs/>
      <w:sz w:val="28"/>
      <w:szCs w:val="28"/>
      <w:lang w:eastAsia="ar-SA" w:bidi="ar-SA"/>
    </w:rPr>
  </w:style>
  <w:style w:type="paragraph" w:customStyle="1" w:styleId="WW-Ttulo">
    <w:name w:val="WW-Título"/>
    <w:basedOn w:val="Normal"/>
    <w:next w:val="Corpodetexto"/>
    <w:rsid w:val="002B2B84"/>
    <w:pPr>
      <w:keepNext/>
      <w:spacing w:before="240" w:after="120"/>
    </w:pPr>
    <w:rPr>
      <w:rFonts w:eastAsia="Times New Roman" w:cs="Tahoma"/>
      <w:sz w:val="28"/>
      <w:szCs w:val="28"/>
    </w:rPr>
  </w:style>
  <w:style w:type="paragraph" w:customStyle="1" w:styleId="WW-Ttulo1">
    <w:name w:val="WW-Título1"/>
    <w:basedOn w:val="Normal"/>
    <w:next w:val="Corpodetexto"/>
    <w:rsid w:val="002B2B84"/>
    <w:pPr>
      <w:keepNext/>
      <w:spacing w:before="240" w:after="120"/>
    </w:pPr>
    <w:rPr>
      <w:rFonts w:eastAsia="Times New Roman" w:cs="Tahoma"/>
      <w:sz w:val="28"/>
      <w:szCs w:val="28"/>
    </w:rPr>
  </w:style>
  <w:style w:type="paragraph" w:customStyle="1" w:styleId="WW-Ttulo11">
    <w:name w:val="WW-Título11"/>
    <w:basedOn w:val="Normal"/>
    <w:next w:val="Corpodetexto"/>
    <w:rsid w:val="002B2B84"/>
    <w:pPr>
      <w:keepNext/>
      <w:spacing w:before="240" w:after="120"/>
    </w:pPr>
    <w:rPr>
      <w:rFonts w:eastAsia="Times New Roman" w:cs="Tahoma"/>
      <w:sz w:val="28"/>
      <w:szCs w:val="28"/>
    </w:rPr>
  </w:style>
  <w:style w:type="paragraph" w:customStyle="1" w:styleId="WW-Ttulo111">
    <w:name w:val="WW-Título111"/>
    <w:basedOn w:val="Normal"/>
    <w:next w:val="Corpodetexto"/>
    <w:rsid w:val="002B2B84"/>
    <w:pPr>
      <w:keepNext/>
      <w:spacing w:before="240" w:after="120"/>
    </w:pPr>
    <w:rPr>
      <w:rFonts w:eastAsia="Times New Roman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B2B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B2B84"/>
    <w:rPr>
      <w:rFonts w:ascii="Arial" w:hAnsi="Arial" w:cs="Times New Roman"/>
      <w:sz w:val="20"/>
      <w:szCs w:val="20"/>
      <w:lang w:eastAsia="ar-SA" w:bidi="ar-SA"/>
    </w:rPr>
  </w:style>
  <w:style w:type="paragraph" w:styleId="Rodap">
    <w:name w:val="footer"/>
    <w:basedOn w:val="Normal"/>
    <w:link w:val="RodapChar"/>
    <w:semiHidden/>
    <w:rsid w:val="002B2B8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2B2B84"/>
    <w:rPr>
      <w:rFonts w:ascii="Arial" w:hAnsi="Arial" w:cs="Times New Roman"/>
      <w:sz w:val="20"/>
      <w:szCs w:val="20"/>
      <w:lang w:eastAsia="ar-SA" w:bidi="ar-SA"/>
    </w:rPr>
  </w:style>
  <w:style w:type="paragraph" w:styleId="Recuodecorpodetexto">
    <w:name w:val="Body Text Indent"/>
    <w:basedOn w:val="Normal"/>
    <w:link w:val="RecuodecorpodetextoChar"/>
    <w:semiHidden/>
    <w:rsid w:val="002B2B84"/>
    <w:pPr>
      <w:ind w:left="1065"/>
      <w:jc w:val="left"/>
    </w:pPr>
    <w:rPr>
      <w:rFonts w:ascii="Times New Roman" w:hAnsi="Times New Roman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2B2B8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Recuodecorpodetexto2">
    <w:name w:val="WW-Recuo de corpo de texto 2"/>
    <w:basedOn w:val="Normal"/>
    <w:rsid w:val="002B2B84"/>
    <w:pPr>
      <w:ind w:left="709" w:firstLine="707"/>
      <w:jc w:val="left"/>
    </w:pPr>
    <w:rPr>
      <w:rFonts w:ascii="Times New Roman" w:hAnsi="Times New Roman"/>
      <w:sz w:val="20"/>
    </w:rPr>
  </w:style>
  <w:style w:type="paragraph" w:customStyle="1" w:styleId="WW-Recuodecorpodetexto3">
    <w:name w:val="WW-Recuo de corpo de texto 3"/>
    <w:basedOn w:val="Normal"/>
    <w:rsid w:val="002B2B84"/>
    <w:pPr>
      <w:ind w:left="360" w:firstLine="348"/>
    </w:pPr>
    <w:rPr>
      <w:rFonts w:ascii="Times New Roman" w:hAnsi="Times New Roman"/>
      <w:sz w:val="24"/>
    </w:rPr>
  </w:style>
  <w:style w:type="paragraph" w:customStyle="1" w:styleId="WW-Corpodetexto2">
    <w:name w:val="WW-Corpo de texto 2"/>
    <w:basedOn w:val="Normal"/>
    <w:rsid w:val="002B2B84"/>
    <w:rPr>
      <w:rFonts w:ascii="Times New Roman" w:hAnsi="Times New Roman"/>
      <w:sz w:val="24"/>
    </w:rPr>
  </w:style>
  <w:style w:type="paragraph" w:customStyle="1" w:styleId="ContedodaTabela">
    <w:name w:val="Conteúdo da Tabela"/>
    <w:basedOn w:val="Corpodetexto"/>
    <w:rsid w:val="002B2B84"/>
    <w:pPr>
      <w:suppressLineNumbers/>
    </w:pPr>
  </w:style>
  <w:style w:type="paragraph" w:customStyle="1" w:styleId="WW-ContedodaTabela">
    <w:name w:val="WW-Conteúdo da Tabela"/>
    <w:basedOn w:val="Corpodetexto"/>
    <w:rsid w:val="002B2B84"/>
    <w:pPr>
      <w:suppressLineNumbers/>
    </w:pPr>
  </w:style>
  <w:style w:type="paragraph" w:customStyle="1" w:styleId="WW-ContedodaTabela1">
    <w:name w:val="WW-Conteúdo da Tabela1"/>
    <w:basedOn w:val="Corpodetexto"/>
    <w:rsid w:val="002B2B84"/>
    <w:pPr>
      <w:suppressLineNumbers/>
    </w:pPr>
  </w:style>
  <w:style w:type="paragraph" w:customStyle="1" w:styleId="WW-ContedodaTabela11">
    <w:name w:val="WW-Conteúdo da Tabela11"/>
    <w:basedOn w:val="Corpodetexto"/>
    <w:rsid w:val="002B2B84"/>
    <w:pPr>
      <w:suppressLineNumbers/>
    </w:pPr>
  </w:style>
  <w:style w:type="paragraph" w:customStyle="1" w:styleId="WW-ContedodaTabela111">
    <w:name w:val="WW-Conteúdo da Tabela111"/>
    <w:basedOn w:val="Corpodetexto"/>
    <w:rsid w:val="002B2B84"/>
    <w:pPr>
      <w:suppressLineNumbers/>
    </w:pPr>
  </w:style>
  <w:style w:type="paragraph" w:customStyle="1" w:styleId="WW-ContedodaTabela1111">
    <w:name w:val="WW-Conteúdo da Tabela1111"/>
    <w:basedOn w:val="Corpodetexto"/>
    <w:rsid w:val="002B2B84"/>
    <w:pPr>
      <w:suppressLineNumbers/>
    </w:pPr>
  </w:style>
  <w:style w:type="paragraph" w:customStyle="1" w:styleId="WW-ContedodaTabela11111">
    <w:name w:val="WW-Conteúdo da Tabela11111"/>
    <w:basedOn w:val="Corpodetexto"/>
    <w:rsid w:val="002B2B84"/>
    <w:pPr>
      <w:suppressLineNumbers/>
    </w:pPr>
  </w:style>
  <w:style w:type="paragraph" w:customStyle="1" w:styleId="TtulodaTabela">
    <w:name w:val="Título da Tabela"/>
    <w:basedOn w:val="ContedodaTabela"/>
    <w:rsid w:val="002B2B84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2B2B84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2B2B84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2B2B84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2B2B84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2B2B84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2B2B84"/>
    <w:pPr>
      <w:jc w:val="center"/>
    </w:pPr>
    <w:rPr>
      <w:b/>
      <w:bCs/>
      <w:i/>
      <w:iCs/>
    </w:rPr>
  </w:style>
  <w:style w:type="paragraph" w:customStyle="1" w:styleId="WW-Recuodecorpodetexto21">
    <w:name w:val="WW-Recuo de corpo de texto 21"/>
    <w:basedOn w:val="Normal"/>
    <w:rsid w:val="002B2B84"/>
    <w:pPr>
      <w:ind w:left="708"/>
    </w:pPr>
    <w:rPr>
      <w:sz w:val="24"/>
    </w:rPr>
  </w:style>
  <w:style w:type="paragraph" w:customStyle="1" w:styleId="WW-Textoembloco">
    <w:name w:val="WW-Texto em bloco"/>
    <w:basedOn w:val="Normal"/>
    <w:rsid w:val="002B2B84"/>
    <w:pPr>
      <w:ind w:left="435" w:right="298" w:firstLine="405"/>
    </w:pPr>
    <w:rPr>
      <w:sz w:val="16"/>
    </w:rPr>
  </w:style>
  <w:style w:type="paragraph" w:customStyle="1" w:styleId="WW-Recuodecorpodetexto212">
    <w:name w:val="WW-Recuo de corpo de texto 212"/>
    <w:basedOn w:val="Normal"/>
    <w:rsid w:val="002B2B84"/>
    <w:pPr>
      <w:ind w:left="708"/>
    </w:pPr>
    <w:rPr>
      <w:sz w:val="16"/>
    </w:rPr>
  </w:style>
  <w:style w:type="paragraph" w:styleId="Textoembloco">
    <w:name w:val="Block Text"/>
    <w:basedOn w:val="Normal"/>
    <w:semiHidden/>
    <w:rsid w:val="002B2B84"/>
    <w:pPr>
      <w:tabs>
        <w:tab w:val="left" w:pos="426"/>
      </w:tabs>
      <w:ind w:left="426" w:right="298"/>
      <w:jc w:val="center"/>
    </w:pPr>
    <w:rPr>
      <w:b/>
      <w:color w:val="FF0000"/>
      <w:sz w:val="24"/>
    </w:rPr>
  </w:style>
  <w:style w:type="character" w:styleId="HiperlinkVisitado">
    <w:name w:val="FollowedHyperlink"/>
    <w:basedOn w:val="Fontepargpadro"/>
    <w:semiHidden/>
    <w:rsid w:val="002B2B84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59"/>
    <w:rsid w:val="002B2B8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rsid w:val="002B2B84"/>
    <w:pPr>
      <w:suppressAutoHyphens w:val="0"/>
      <w:spacing w:before="100" w:beforeAutospacing="1" w:after="100" w:afterAutospacing="1"/>
      <w:jc w:val="left"/>
    </w:pPr>
    <w:rPr>
      <w:rFonts w:ascii="Trebuchet MS" w:hAnsi="Trebuchet MS"/>
      <w:color w:val="000000"/>
      <w:sz w:val="17"/>
      <w:szCs w:val="17"/>
      <w:lang w:eastAsia="pt-BR"/>
    </w:rPr>
  </w:style>
  <w:style w:type="character" w:customStyle="1" w:styleId="skypepnhmark">
    <w:name w:val="skype_pnh_mark"/>
    <w:basedOn w:val="Fontepargpadro"/>
    <w:rsid w:val="002B2B84"/>
    <w:rPr>
      <w:rFonts w:cs="Times New Roman"/>
      <w:vanish/>
    </w:rPr>
  </w:style>
  <w:style w:type="character" w:customStyle="1" w:styleId="skypepnhprintcontainer">
    <w:name w:val="skype_pnh_print_container"/>
    <w:basedOn w:val="Fontepargpadro"/>
    <w:rsid w:val="002B2B84"/>
    <w:rPr>
      <w:rFonts w:cs="Times New Roman"/>
    </w:rPr>
  </w:style>
  <w:style w:type="character" w:customStyle="1" w:styleId="skypepnhcontainer">
    <w:name w:val="skype_pnh_container"/>
    <w:basedOn w:val="Fontepargpadro"/>
    <w:rsid w:val="002B2B84"/>
    <w:rPr>
      <w:rFonts w:cs="Times New Roman"/>
    </w:rPr>
  </w:style>
  <w:style w:type="character" w:customStyle="1" w:styleId="skypepnhleftspan">
    <w:name w:val="skype_pnh_left_span"/>
    <w:basedOn w:val="Fontepargpadro"/>
    <w:rsid w:val="002B2B84"/>
    <w:rPr>
      <w:rFonts w:cs="Times New Roman"/>
    </w:rPr>
  </w:style>
  <w:style w:type="character" w:customStyle="1" w:styleId="skypepnhdropartspan">
    <w:name w:val="skype_pnh_dropart_span"/>
    <w:basedOn w:val="Fontepargpadro"/>
    <w:rsid w:val="002B2B84"/>
    <w:rPr>
      <w:rFonts w:cs="Times New Roman"/>
    </w:rPr>
  </w:style>
  <w:style w:type="character" w:customStyle="1" w:styleId="skypepnhdropartflagspan">
    <w:name w:val="skype_pnh_dropart_flag_span"/>
    <w:basedOn w:val="Fontepargpadro"/>
    <w:rsid w:val="002B2B84"/>
    <w:rPr>
      <w:rFonts w:cs="Times New Roman"/>
    </w:rPr>
  </w:style>
  <w:style w:type="character" w:customStyle="1" w:styleId="skypepnhtextspan">
    <w:name w:val="skype_pnh_text_span"/>
    <w:basedOn w:val="Fontepargpadro"/>
    <w:rsid w:val="002B2B84"/>
    <w:rPr>
      <w:rFonts w:cs="Times New Roman"/>
    </w:rPr>
  </w:style>
  <w:style w:type="character" w:customStyle="1" w:styleId="skypepnhrightspan">
    <w:name w:val="skype_pnh_right_span"/>
    <w:basedOn w:val="Fontepargpadro"/>
    <w:rsid w:val="002B2B84"/>
    <w:rPr>
      <w:rFonts w:cs="Times New Roman"/>
    </w:rPr>
  </w:style>
  <w:style w:type="character" w:styleId="Forte">
    <w:name w:val="Strong"/>
    <w:basedOn w:val="Fontepargpadro"/>
    <w:qFormat/>
    <w:rsid w:val="002B2B8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B2B84"/>
    <w:pPr>
      <w:suppressAutoHyphens w:val="0"/>
      <w:spacing w:before="240" w:after="240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NormalS">
    <w:name w:val="NormalS"/>
    <w:basedOn w:val="Normal"/>
    <w:next w:val="Normal"/>
    <w:rsid w:val="002B2B84"/>
    <w:pPr>
      <w:spacing w:before="120" w:after="120" w:line="280" w:lineRule="atLeast"/>
    </w:pPr>
    <w:rPr>
      <w:rFonts w:ascii="Verdana" w:hAnsi="Verdana"/>
      <w:sz w:val="20"/>
    </w:rPr>
  </w:style>
  <w:style w:type="paragraph" w:customStyle="1" w:styleId="PargrafodaLista1">
    <w:name w:val="Parágrafo da Lista1"/>
    <w:basedOn w:val="Normal"/>
    <w:rsid w:val="002B2B84"/>
    <w:pPr>
      <w:ind w:left="708"/>
    </w:pPr>
  </w:style>
  <w:style w:type="paragraph" w:customStyle="1" w:styleId="Default">
    <w:name w:val="Default"/>
    <w:rsid w:val="002B2B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2B2B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locked/>
    <w:rsid w:val="002B2B84"/>
    <w:rPr>
      <w:rFonts w:ascii="Tahoma" w:hAnsi="Tahoma" w:cs="Tahoma"/>
      <w:sz w:val="16"/>
      <w:szCs w:val="16"/>
      <w:lang w:eastAsia="ar-SA" w:bidi="ar-SA"/>
    </w:rPr>
  </w:style>
  <w:style w:type="paragraph" w:customStyle="1" w:styleId="Normal1">
    <w:name w:val="Normal1"/>
    <w:rsid w:val="00E52802"/>
    <w:pPr>
      <w:suppressAutoHyphens/>
      <w:spacing w:line="100" w:lineRule="atLeast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PargrafodaLista">
    <w:name w:val="List Paragraph"/>
    <w:basedOn w:val="Normal"/>
    <w:qFormat/>
    <w:rsid w:val="00BD35AD"/>
    <w:pPr>
      <w:suppressAutoHyphens w:val="0"/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semiHidden/>
    <w:rsid w:val="00047A5D"/>
    <w:rPr>
      <w:sz w:val="16"/>
      <w:szCs w:val="16"/>
    </w:rPr>
  </w:style>
  <w:style w:type="paragraph" w:styleId="Textodecomentrio">
    <w:name w:val="annotation text"/>
    <w:basedOn w:val="Normal"/>
    <w:semiHidden/>
    <w:rsid w:val="00047A5D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47A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E105-8866-4970-8183-87F30889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Links>
    <vt:vector size="18" baseType="variant">
      <vt:variant>
        <vt:i4>1179722</vt:i4>
      </vt:variant>
      <vt:variant>
        <vt:i4>6</vt:i4>
      </vt:variant>
      <vt:variant>
        <vt:i4>0</vt:i4>
      </vt:variant>
      <vt:variant>
        <vt:i4>5</vt:i4>
      </vt:variant>
      <vt:variant>
        <vt:lpwstr>http://www.utfpr.edu.br/franciscobeltrao</vt:lpwstr>
      </vt:variant>
      <vt:variant>
        <vt:lpwstr/>
      </vt:variant>
      <vt:variant>
        <vt:i4>1966109</vt:i4>
      </vt:variant>
      <vt:variant>
        <vt:i4>3</vt:i4>
      </vt:variant>
      <vt:variant>
        <vt:i4>0</vt:i4>
      </vt:variant>
      <vt:variant>
        <vt:i4>5</vt:i4>
      </vt:variant>
      <vt:variant>
        <vt:lpwstr>http://www.utfpr.edu.br/estrutura-universitaria/pro-reitorias/prorec/leis-e-regulamentos</vt:lpwstr>
      </vt:variant>
      <vt:variant>
        <vt:lpwstr/>
      </vt:variant>
      <vt:variant>
        <vt:i4>1179722</vt:i4>
      </vt:variant>
      <vt:variant>
        <vt:i4>0</vt:i4>
      </vt:variant>
      <vt:variant>
        <vt:i4>0</vt:i4>
      </vt:variant>
      <vt:variant>
        <vt:i4>5</vt:i4>
      </vt:variant>
      <vt:variant>
        <vt:lpwstr>http://www.utfpr.edu.br/franciscobeltrao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Andriele Carvalho</dc:creator>
  <cp:lastModifiedBy>DIREC-Work-03</cp:lastModifiedBy>
  <cp:revision>2</cp:revision>
  <cp:lastPrinted>2018-12-11T20:33:00Z</cp:lastPrinted>
  <dcterms:created xsi:type="dcterms:W3CDTF">2018-12-11T20:33:00Z</dcterms:created>
  <dcterms:modified xsi:type="dcterms:W3CDTF">2018-12-11T20:33:00Z</dcterms:modified>
</cp:coreProperties>
</file>